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d3d3" w14:textId="1a1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552 "2021-2023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36 шешімі. Ақтөбе облысының Әділет департаментінде 2021 жылғы 30 наурызда № 8186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2021 жылғы 30 желтоқсандағы № 552 "2021-2023 жылдарға арналған Талдысай ауылдық округ бюджетін бекіту туралы" (нормативтік құқықтық актілерді мемлекеттік тіркеу Тізілімінде № 7920 тіркелген, 2021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"42 402,0" сандары "60 959,2"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"-18 557,2"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"18 557,2"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"18 557,2"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