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011d" w14:textId="3b50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550 "2021-2023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25 наурыздағы № 34 шешімі. Ақтөбе облысының Әділет департаментінде 2021 жылғы 30 наурызда № 8187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30 желтоқсандағы № 550 "2021-2023 жылдарға арналған Құмсай ауылдық округ бюджетін бекіту туралы" (нормативтік құқықтық актілерді мемлекеттік тіркеу Тізілімінде № 7912 тіркелген, 2021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"51 470,0" сандары "52 227,4"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"0,0" сандары "-757,4"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"0,0" сандары "757,4"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"757,4"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25 наурыздағы № 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Заңнамасы өзгертуге байланысты жоғарғы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