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b8bc" w14:textId="94cb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2021 жылғы 26 сәуірдегі № 131 қаулысы. Ақтөбе облысының Әділет департаментінде 2021 жылғы 27 сәуірде № 8277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"ERG Exploration" акционерлік қоғамымен пайдалы қазбаларды барлау үшін, Мұғалжар ауданы Егіндібұлақ ауылдық округі аумағында орналасқан жалпы алаңы 13602 гектар жер учаскесіне жер пайдаланушылардан алып қоймай, 2026 жылдың 28 шілдесіне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