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d81e" w14:textId="d2ad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2021 жылғы 26 сәуірдегі № 132 қаулысы. Ақтөбе облысының Әділет департаментінде 2021 жылғы 27 сәуірде № 8278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үшін, Мұғалжар ауданы Қайыңды ауылдық округі аумағында орналасқан жалпы алаңы 260 гектар жер учаскесіне жер пайдаланушылардан алып қоймай, 2025 жылдың 24 желтоқсанына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