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16b9" w14:textId="f501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бойынша аудандық маңызы бар жалпыға ортақ пайдаланымдағы автомобиль жолдарының атаулары мен индекстерін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2021 жылғы 22 қарашадағы № 364 қаулысы. Қазақстан Республикасының Әділет министрлігінде 2021 жылғы 23 қарашада № 25341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Мұғалжар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 бойынша аудандық маңызы бар жалпы пайдаланымдағы автомобиль жолдарының атаулары мен индекстері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Ақтөбе облысы Мұғалжар ауданы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облысының жолаушылар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көлігі және автомобиль жолдары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 бойынша аудандық маңызы бар жалпы пайдаланымдағы автомобиль жолдарының атаулары мен индекстері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Мұғалжар ауданы әкімдігінің 09.12.2024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Басшилі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- Көтібар батыр – Көктөбе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–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– Алтынды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– Қайыңды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– Еңбек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– Бұлақты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– Құмсай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– Қаракөл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– Ащысай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– Жарық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– Тепсең - Қарабұлақ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- көпір бекетіне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–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– Ақсу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- Құмсай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