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ec52" w14:textId="d14e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Құмсай ауылдық округі әкімінің 2020 жылғы 24 сәуірдегі № 5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Құмсай ауылдық округі әкімінің 2021 жылғы 4 наурыздағы № 3 шешімі. Ақтөбе облысының Әділет департаментінде 2021 жылғы 5 наурызда № 8079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2021 жылғы 1 наурыздағы № 02-13-4/42 ұсынысы негізінде, Мұғалжар ауданы Құмсай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Құмсай ауылдық округінің Құмсай ауылы аумағында мүйізді ірі қара малдарының арасында бруцеллез ауруын жою бойынша кешенді ветеринариялық іс-шараларының жүргізілуіне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Құмсай ауылдық округі әкімінің 2020 жылғы 24 сәуірдегі № 5 "Шектеу іс шараларын белгілеу туралы" (нормативтік құқықтық актілерді мемлекеттік тіркеу Тізілімінде № 7074 болып тіркелген, 2020 жылғы 28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 Құмсай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Құмсай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