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0b35" w14:textId="421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14 маусымдағы № 110 "Темір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37 шешімі. Ақтөбе облысының Әділет департаментінде 2021 жылғы 2 сәуірде № 8220 болып тіркелді. Күші жойылды - Ақтөбе облысы Темір аудандық мәслихатының 2024 жылғы 11 наурыздағы № 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11.03.2024 № 163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14 маусымдағы № 110 "Темір ауданында тұрғын үй көмегін көрсету мөлшерін және тәртібін айқындау туралы" (нормативтік құқықтық актілерді мемлекеттік тіркеу Тізілімінде № 5599 тіркелген, 2017 жылы 25 шілдеде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Темір ауданында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мөлшерінде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№ 539 "Тұрғын үй көмегін тағайындау" мемлекеттік қызмет көрсету жөніндегі қағидаларды бекіту туралы" нормативтік құқықтық актілерді мемлекеттік тіркеу Тізілімінде № 21500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"осы Ереженің" деген сөздер "осы Темір ауданында тұрғын үй көмегін көрсету мөлшеріндегі және тәртібінің" деген сөздермен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