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8af0" w14:textId="1218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2020 жылғы 24 желтоқсандағы № 550 "2021–2023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2021 жылғы 13 желтоқсандағы № 129 шешімі. Қазақстан Республикасының Әділет министрлігінде 2021 жылғы 20 желтоқсанда № 25843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Темір аудандық мәслихатының "2021–2023 жылдарға арналған Темір аудандық бюджетін бекіту туралы" 2020 жылғы 24 желтоқсандағы № 550 (Нормативтік құқықтық актілерді мемлекеттік тіркеу тізілімінде № 7873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 2021–2023 жылдарға арналған Темір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7 694 622,5 мың теңге:</w:t>
      </w:r>
    </w:p>
    <w:p>
      <w:pPr>
        <w:spacing w:after="0"/>
        <w:ind w:left="0"/>
        <w:jc w:val="both"/>
      </w:pPr>
      <w:r>
        <w:rPr>
          <w:rFonts w:ascii="Times New Roman"/>
          <w:b w:val="false"/>
          <w:i w:val="false"/>
          <w:color w:val="000000"/>
          <w:sz w:val="28"/>
        </w:rPr>
        <w:t>
      салықтық түсімдер – 3 529 711 мың теңге;</w:t>
      </w:r>
    </w:p>
    <w:p>
      <w:pPr>
        <w:spacing w:after="0"/>
        <w:ind w:left="0"/>
        <w:jc w:val="both"/>
      </w:pPr>
      <w:r>
        <w:rPr>
          <w:rFonts w:ascii="Times New Roman"/>
          <w:b w:val="false"/>
          <w:i w:val="false"/>
          <w:color w:val="000000"/>
          <w:sz w:val="28"/>
        </w:rPr>
        <w:t>
      салықтық емес түсімдер – 7 116 мың теңге;</w:t>
      </w:r>
    </w:p>
    <w:p>
      <w:pPr>
        <w:spacing w:after="0"/>
        <w:ind w:left="0"/>
        <w:jc w:val="both"/>
      </w:pPr>
      <w:r>
        <w:rPr>
          <w:rFonts w:ascii="Times New Roman"/>
          <w:b w:val="false"/>
          <w:i w:val="false"/>
          <w:color w:val="000000"/>
          <w:sz w:val="28"/>
        </w:rPr>
        <w:t>
      негізгі капиталды сатудан түсетін түсімдер – 7 171 мың теңге;</w:t>
      </w:r>
    </w:p>
    <w:p>
      <w:pPr>
        <w:spacing w:after="0"/>
        <w:ind w:left="0"/>
        <w:jc w:val="both"/>
      </w:pPr>
      <w:r>
        <w:rPr>
          <w:rFonts w:ascii="Times New Roman"/>
          <w:b w:val="false"/>
          <w:i w:val="false"/>
          <w:color w:val="000000"/>
          <w:sz w:val="28"/>
        </w:rPr>
        <w:t>
      трансферттер түсімдері –4 150 624,5 мың теңге;</w:t>
      </w:r>
    </w:p>
    <w:p>
      <w:pPr>
        <w:spacing w:after="0"/>
        <w:ind w:left="0"/>
        <w:jc w:val="both"/>
      </w:pPr>
      <w:r>
        <w:rPr>
          <w:rFonts w:ascii="Times New Roman"/>
          <w:b w:val="false"/>
          <w:i w:val="false"/>
          <w:color w:val="000000"/>
          <w:sz w:val="28"/>
        </w:rPr>
        <w:t>
      2) шығындар – 8 049 218,9 мың теңге;</w:t>
      </w:r>
    </w:p>
    <w:p>
      <w:pPr>
        <w:spacing w:after="0"/>
        <w:ind w:left="0"/>
        <w:jc w:val="both"/>
      </w:pPr>
      <w:r>
        <w:rPr>
          <w:rFonts w:ascii="Times New Roman"/>
          <w:b w:val="false"/>
          <w:i w:val="false"/>
          <w:color w:val="000000"/>
          <w:sz w:val="28"/>
        </w:rPr>
        <w:t>
      3) таза бюджеттік кредиттеу –70 402,8мың теңге:</w:t>
      </w:r>
    </w:p>
    <w:p>
      <w:pPr>
        <w:spacing w:after="0"/>
        <w:ind w:left="0"/>
        <w:jc w:val="both"/>
      </w:pPr>
      <w:r>
        <w:rPr>
          <w:rFonts w:ascii="Times New Roman"/>
          <w:b w:val="false"/>
          <w:i w:val="false"/>
          <w:color w:val="000000"/>
          <w:sz w:val="28"/>
        </w:rPr>
        <w:t>
      бюджеттік кредиттер –106 575,8 мың теңге;</w:t>
      </w:r>
    </w:p>
    <w:p>
      <w:pPr>
        <w:spacing w:after="0"/>
        <w:ind w:left="0"/>
        <w:jc w:val="both"/>
      </w:pPr>
      <w:r>
        <w:rPr>
          <w:rFonts w:ascii="Times New Roman"/>
          <w:b w:val="false"/>
          <w:i w:val="false"/>
          <w:color w:val="000000"/>
          <w:sz w:val="28"/>
        </w:rPr>
        <w:t>
      бюджеттік кредиттерді өтеу –36 173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(профициті)–-424 999,2мың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424 999,2мың теңге:</w:t>
      </w:r>
    </w:p>
    <w:p>
      <w:pPr>
        <w:spacing w:after="0"/>
        <w:ind w:left="0"/>
        <w:jc w:val="both"/>
      </w:pPr>
      <w:r>
        <w:rPr>
          <w:rFonts w:ascii="Times New Roman"/>
          <w:b w:val="false"/>
          <w:i w:val="false"/>
          <w:color w:val="000000"/>
          <w:sz w:val="28"/>
        </w:rPr>
        <w:t>
      қарыздар түсімі –104 775,8 мың теңге;</w:t>
      </w:r>
    </w:p>
    <w:p>
      <w:pPr>
        <w:spacing w:after="0"/>
        <w:ind w:left="0"/>
        <w:jc w:val="both"/>
      </w:pPr>
      <w:r>
        <w:rPr>
          <w:rFonts w:ascii="Times New Roman"/>
          <w:b w:val="false"/>
          <w:i w:val="false"/>
          <w:color w:val="000000"/>
          <w:sz w:val="28"/>
        </w:rPr>
        <w:t>
      қарыздарды өтеу –36 173 мың теңге;</w:t>
      </w:r>
    </w:p>
    <w:p>
      <w:pPr>
        <w:spacing w:after="0"/>
        <w:ind w:left="0"/>
        <w:jc w:val="both"/>
      </w:pPr>
      <w:r>
        <w:rPr>
          <w:rFonts w:ascii="Times New Roman"/>
          <w:b w:val="false"/>
          <w:i w:val="false"/>
          <w:color w:val="000000"/>
          <w:sz w:val="28"/>
        </w:rPr>
        <w:t>
      бюджет қаражатының пайдаланылатын қалдықтары – 356 396,4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8–тармақтар</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"6. 2021 жылға арналған аудандық бюджетте Қазақстан Республикасының Ұлттық қорынан нысаналы ағымдағы трансферттер түсімі ескерілсін:</w:t>
      </w:r>
    </w:p>
    <w:p>
      <w:pPr>
        <w:spacing w:after="0"/>
        <w:ind w:left="0"/>
        <w:jc w:val="both"/>
      </w:pPr>
      <w:r>
        <w:rPr>
          <w:rFonts w:ascii="Times New Roman"/>
          <w:b w:val="false"/>
          <w:i w:val="false"/>
          <w:color w:val="000000"/>
          <w:sz w:val="28"/>
        </w:rPr>
        <w:t>
      1) халықтың әлеуметтік жағынан әлсіз топтарына және (немесе) аз қамтылған көпбалалы отбасыларға коммуналдық тұрғын үй қорының тұрғынжайын сатып алуға – 25 050 мың теңге;</w:t>
      </w:r>
    </w:p>
    <w:p>
      <w:pPr>
        <w:spacing w:after="0"/>
        <w:ind w:left="0"/>
        <w:jc w:val="both"/>
      </w:pPr>
      <w:r>
        <w:rPr>
          <w:rFonts w:ascii="Times New Roman"/>
          <w:b w:val="false"/>
          <w:i w:val="false"/>
          <w:color w:val="000000"/>
          <w:sz w:val="28"/>
        </w:rPr>
        <w:t>
      2)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17 759 мың теңге.</w:t>
      </w:r>
    </w:p>
    <w:p>
      <w:pPr>
        <w:spacing w:after="0"/>
        <w:ind w:left="0"/>
        <w:jc w:val="both"/>
      </w:pPr>
      <w:r>
        <w:rPr>
          <w:rFonts w:ascii="Times New Roman"/>
          <w:b w:val="false"/>
          <w:i w:val="false"/>
          <w:color w:val="000000"/>
          <w:sz w:val="28"/>
        </w:rPr>
        <w:t>
      Нысаналы ағымдағы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8. 2021 жылға арналған аудандық бюджетте республикалық бюджеттен нысаналы ағымдағы трансферттер түсімі ескерілсін:</w:t>
      </w:r>
    </w:p>
    <w:p>
      <w:pPr>
        <w:spacing w:after="0"/>
        <w:ind w:left="0"/>
        <w:jc w:val="both"/>
      </w:pPr>
      <w:r>
        <w:rPr>
          <w:rFonts w:ascii="Times New Roman"/>
          <w:b w:val="false"/>
          <w:i w:val="false"/>
          <w:color w:val="000000"/>
          <w:sz w:val="28"/>
        </w:rPr>
        <w:t>
      1) мемлекеттік атаулы әлеуметтік көмекті төлеуге – 42 540 мың теңге;</w:t>
      </w:r>
    </w:p>
    <w:p>
      <w:pPr>
        <w:spacing w:after="0"/>
        <w:ind w:left="0"/>
        <w:jc w:val="both"/>
      </w:pPr>
      <w:r>
        <w:rPr>
          <w:rFonts w:ascii="Times New Roman"/>
          <w:b w:val="false"/>
          <w:i w:val="false"/>
          <w:color w:val="000000"/>
          <w:sz w:val="28"/>
        </w:rPr>
        <w:t>
      2) балаларға кепілдендірілген әлеуметтік пакетке – 11 330 мың теңге;</w:t>
      </w:r>
    </w:p>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жақсартуға – 14 585 мың теңге;</w:t>
      </w:r>
    </w:p>
    <w:p>
      <w:pPr>
        <w:spacing w:after="0"/>
        <w:ind w:left="0"/>
        <w:jc w:val="both"/>
      </w:pPr>
      <w:r>
        <w:rPr>
          <w:rFonts w:ascii="Times New Roman"/>
          <w:b w:val="false"/>
          <w:i w:val="false"/>
          <w:color w:val="000000"/>
          <w:sz w:val="28"/>
        </w:rPr>
        <w:t>
      4) мүгедектерді жұмысқа орналастыру үшін арнайы жұмыс орындарын құруға жұмыс берушінің шығындарын субсидиялауға –208 мың теңге;</w:t>
      </w:r>
    </w:p>
    <w:p>
      <w:pPr>
        <w:spacing w:after="0"/>
        <w:ind w:left="0"/>
        <w:jc w:val="both"/>
      </w:pPr>
      <w:r>
        <w:rPr>
          <w:rFonts w:ascii="Times New Roman"/>
          <w:b w:val="false"/>
          <w:i w:val="false"/>
          <w:color w:val="000000"/>
          <w:sz w:val="28"/>
        </w:rPr>
        <w:t>
      5) жалақыны ішінара субсидиялауға – 17 171 мың теңге;</w:t>
      </w:r>
    </w:p>
    <w:p>
      <w:pPr>
        <w:spacing w:after="0"/>
        <w:ind w:left="0"/>
        <w:jc w:val="both"/>
      </w:pPr>
      <w:r>
        <w:rPr>
          <w:rFonts w:ascii="Times New Roman"/>
          <w:b w:val="false"/>
          <w:i w:val="false"/>
          <w:color w:val="000000"/>
          <w:sz w:val="28"/>
        </w:rPr>
        <w:t>
      6) жастар практикасына – 30 629 мың теңге;</w:t>
      </w:r>
    </w:p>
    <w:p>
      <w:pPr>
        <w:spacing w:after="0"/>
        <w:ind w:left="0"/>
        <w:jc w:val="both"/>
      </w:pPr>
      <w:r>
        <w:rPr>
          <w:rFonts w:ascii="Times New Roman"/>
          <w:b w:val="false"/>
          <w:i w:val="false"/>
          <w:color w:val="000000"/>
          <w:sz w:val="28"/>
        </w:rPr>
        <w:t>
      7) NEET санатындағы жастарға, табысы аз көпбалалы отбасылардың мүшелеріне, табысы аз еңбекке қабілетті мүгедектерге жаңа бизнес–идеяларды жүзеге асыру үшін мемлекеттік гранттар беруге – 33 254 мың теңге;</w:t>
      </w:r>
    </w:p>
    <w:p>
      <w:pPr>
        <w:spacing w:after="0"/>
        <w:ind w:left="0"/>
        <w:jc w:val="both"/>
      </w:pPr>
      <w:r>
        <w:rPr>
          <w:rFonts w:ascii="Times New Roman"/>
          <w:b w:val="false"/>
          <w:i w:val="false"/>
          <w:color w:val="000000"/>
          <w:sz w:val="28"/>
        </w:rPr>
        <w:t>
      8) қоғамдық жұмыстарға – 72 001 мың теңге;</w:t>
      </w:r>
    </w:p>
    <w:p>
      <w:pPr>
        <w:spacing w:after="0"/>
        <w:ind w:left="0"/>
        <w:jc w:val="both"/>
      </w:pPr>
      <w:r>
        <w:rPr>
          <w:rFonts w:ascii="Times New Roman"/>
          <w:b w:val="false"/>
          <w:i w:val="false"/>
          <w:color w:val="000000"/>
          <w:sz w:val="28"/>
        </w:rPr>
        <w:t>
      9) мемлекеттік халықты әлеуметтік қорғау ұйымдарында арнаулы әлеуметтік қызмет көрсететін жұмыскерлердің жалақысына қосымша ақылар белгілеуге – 1 313 мың теңге;</w:t>
      </w:r>
    </w:p>
    <w:p>
      <w:pPr>
        <w:spacing w:after="0"/>
        <w:ind w:left="0"/>
        <w:jc w:val="both"/>
      </w:pPr>
      <w:r>
        <w:rPr>
          <w:rFonts w:ascii="Times New Roman"/>
          <w:b w:val="false"/>
          <w:i w:val="false"/>
          <w:color w:val="000000"/>
          <w:sz w:val="28"/>
        </w:rPr>
        <w:t>
      10)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31 728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"10. 2021 жылға арналған аудандық бюджетте облыстық бюджеттен нысаналы ағымдағы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көмекті төлеуге –15 210 мың теңге;</w:t>
      </w:r>
    </w:p>
    <w:p>
      <w:pPr>
        <w:spacing w:after="0"/>
        <w:ind w:left="0"/>
        <w:jc w:val="both"/>
      </w:pPr>
      <w:r>
        <w:rPr>
          <w:rFonts w:ascii="Times New Roman"/>
          <w:b w:val="false"/>
          <w:i w:val="false"/>
          <w:color w:val="000000"/>
          <w:sz w:val="28"/>
        </w:rPr>
        <w:t>
      2)балаларға кепілдендірілген әлеуметтік пакетке – 1 316 мың теңге;</w:t>
      </w:r>
    </w:p>
    <w:p>
      <w:pPr>
        <w:spacing w:after="0"/>
        <w:ind w:left="0"/>
        <w:jc w:val="both"/>
      </w:pPr>
      <w:r>
        <w:rPr>
          <w:rFonts w:ascii="Times New Roman"/>
          <w:b w:val="false"/>
          <w:i w:val="false"/>
          <w:color w:val="000000"/>
          <w:sz w:val="28"/>
        </w:rPr>
        <w:t>
      3) халықты жұмыспен қамтуға жәрдемдесуге – 17 924 мың теңге;</w:t>
      </w:r>
    </w:p>
    <w:p>
      <w:pPr>
        <w:spacing w:after="0"/>
        <w:ind w:left="0"/>
        <w:jc w:val="both"/>
      </w:pPr>
      <w:r>
        <w:rPr>
          <w:rFonts w:ascii="Times New Roman"/>
          <w:b w:val="false"/>
          <w:i w:val="false"/>
          <w:color w:val="000000"/>
          <w:sz w:val="28"/>
        </w:rPr>
        <w:t>
      4) аудандық маңызы бар автомобиль жолдарын және елді мекендердің көшелерін күрделі және орташа жөндеуге – 67 142 мың тенге;</w:t>
      </w:r>
    </w:p>
    <w:p>
      <w:pPr>
        <w:spacing w:after="0"/>
        <w:ind w:left="0"/>
        <w:jc w:val="both"/>
      </w:pPr>
      <w:r>
        <w:rPr>
          <w:rFonts w:ascii="Times New Roman"/>
          <w:b w:val="false"/>
          <w:i w:val="false"/>
          <w:color w:val="000000"/>
          <w:sz w:val="28"/>
        </w:rPr>
        <w:t>
      5) жұмысшы кадрларды қысқа мерзімді кәсіби оқытуға – 15 498 мың теңге;</w:t>
      </w:r>
    </w:p>
    <w:p>
      <w:pPr>
        <w:spacing w:after="0"/>
        <w:ind w:left="0"/>
        <w:jc w:val="both"/>
      </w:pPr>
      <w:r>
        <w:rPr>
          <w:rFonts w:ascii="Times New Roman"/>
          <w:b w:val="false"/>
          <w:i w:val="false"/>
          <w:color w:val="000000"/>
          <w:sz w:val="28"/>
        </w:rPr>
        <w:t>
      6) "Ұрпақтар келісімшарты" жобасын іске асыруға – 2 079 мың теңге;</w:t>
      </w:r>
    </w:p>
    <w:p>
      <w:pPr>
        <w:spacing w:after="0"/>
        <w:ind w:left="0"/>
        <w:jc w:val="both"/>
      </w:pPr>
      <w:r>
        <w:rPr>
          <w:rFonts w:ascii="Times New Roman"/>
          <w:b w:val="false"/>
          <w:i w:val="false"/>
          <w:color w:val="000000"/>
          <w:sz w:val="28"/>
        </w:rPr>
        <w:t>
      7) "Алғашқы жұмыс орны" жобасын іске асыруға – 2 029 мың теңге;</w:t>
      </w:r>
    </w:p>
    <w:p>
      <w:pPr>
        <w:spacing w:after="0"/>
        <w:ind w:left="0"/>
        <w:jc w:val="both"/>
      </w:pPr>
      <w:r>
        <w:rPr>
          <w:rFonts w:ascii="Times New Roman"/>
          <w:b w:val="false"/>
          <w:i w:val="false"/>
          <w:color w:val="000000"/>
          <w:sz w:val="28"/>
        </w:rPr>
        <w:t>
      8) газбен жабдықтау нысандарына техникалық қызмет көрсетуге – 716 мың теңге;</w:t>
      </w:r>
    </w:p>
    <w:p>
      <w:pPr>
        <w:spacing w:after="0"/>
        <w:ind w:left="0"/>
        <w:jc w:val="both"/>
      </w:pPr>
      <w:r>
        <w:rPr>
          <w:rFonts w:ascii="Times New Roman"/>
          <w:b w:val="false"/>
          <w:i w:val="false"/>
          <w:color w:val="000000"/>
          <w:sz w:val="28"/>
        </w:rPr>
        <w:t>
      9) Қазақстан Республикасында мүгедектердің құқықтарын қамтамасыз етуге және өмір сүру сапасын жақсартуға - 13 929 мың теңге;</w:t>
      </w:r>
    </w:p>
    <w:p>
      <w:pPr>
        <w:spacing w:after="0"/>
        <w:ind w:left="0"/>
        <w:jc w:val="both"/>
      </w:pPr>
      <w:r>
        <w:rPr>
          <w:rFonts w:ascii="Times New Roman"/>
          <w:b w:val="false"/>
          <w:i w:val="false"/>
          <w:color w:val="000000"/>
          <w:sz w:val="28"/>
        </w:rPr>
        <w:t>
      10) мәдени–демалыс жұмысын қолдауға – 100 мың теңге.</w:t>
      </w:r>
    </w:p>
    <w:p>
      <w:pPr>
        <w:spacing w:after="0"/>
        <w:ind w:left="0"/>
        <w:jc w:val="both"/>
      </w:pPr>
      <w:r>
        <w:rPr>
          <w:rFonts w:ascii="Times New Roman"/>
          <w:b w:val="false"/>
          <w:i w:val="false"/>
          <w:color w:val="000000"/>
          <w:sz w:val="28"/>
        </w:rPr>
        <w:t>
      Нысаналы ағымдағы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11. 2021 жылға арналған аудандық бюджетте облыстық бюджеттен нысаналы дамытуға берілетін трансферттер түсімі ескерілсін:</w:t>
      </w:r>
    </w:p>
    <w:p>
      <w:pPr>
        <w:spacing w:after="0"/>
        <w:ind w:left="0"/>
        <w:jc w:val="both"/>
      </w:pPr>
      <w:r>
        <w:rPr>
          <w:rFonts w:ascii="Times New Roman"/>
          <w:b w:val="false"/>
          <w:i w:val="false"/>
          <w:color w:val="000000"/>
          <w:sz w:val="28"/>
        </w:rPr>
        <w:t>
      1) Шұбарқұдық кентінде Қызылжар шағын ауданында қысымды су құбырын салуға – 220 307 мың теңге;</w:t>
      </w:r>
    </w:p>
    <w:p>
      <w:pPr>
        <w:spacing w:after="0"/>
        <w:ind w:left="0"/>
        <w:jc w:val="both"/>
      </w:pPr>
      <w:r>
        <w:rPr>
          <w:rFonts w:ascii="Times New Roman"/>
          <w:b w:val="false"/>
          <w:i w:val="false"/>
          <w:color w:val="000000"/>
          <w:sz w:val="28"/>
        </w:rPr>
        <w:t>
      2) "Шұбарқұдық кентінде кәріздік тазарту құрылысын салуға" жобалық–сметалық құжаттарын әзірлеуге – 10 843 мың теңге;</w:t>
      </w:r>
    </w:p>
    <w:p>
      <w:pPr>
        <w:spacing w:after="0"/>
        <w:ind w:left="0"/>
        <w:jc w:val="both"/>
      </w:pPr>
      <w:r>
        <w:rPr>
          <w:rFonts w:ascii="Times New Roman"/>
          <w:b w:val="false"/>
          <w:i w:val="false"/>
          <w:color w:val="000000"/>
          <w:sz w:val="28"/>
        </w:rPr>
        <w:t>
      3) Шұбарқұдық кентінде Қызылжар шағын ауданында екі қабатты он алты пәтерлік коммуналдық жалға берілетін тұрғын үйдің құрылысына – 1 501 мың теңге;</w:t>
      </w:r>
    </w:p>
    <w:p>
      <w:pPr>
        <w:spacing w:after="0"/>
        <w:ind w:left="0"/>
        <w:jc w:val="both"/>
      </w:pPr>
      <w:r>
        <w:rPr>
          <w:rFonts w:ascii="Times New Roman"/>
          <w:b w:val="false"/>
          <w:i w:val="false"/>
          <w:color w:val="000000"/>
          <w:sz w:val="28"/>
        </w:rPr>
        <w:t>
      4) Саркөл ауылындағы көлік жолдарының құрылысына – 64 513 мың теңге.</w:t>
      </w:r>
    </w:p>
    <w:p>
      <w:pPr>
        <w:spacing w:after="0"/>
        <w:ind w:left="0"/>
        <w:jc w:val="both"/>
      </w:pPr>
      <w:r>
        <w:rPr>
          <w:rFonts w:ascii="Times New Roman"/>
          <w:b w:val="false"/>
          <w:i w:val="false"/>
          <w:color w:val="000000"/>
          <w:sz w:val="28"/>
        </w:rPr>
        <w:t>
      Нысаналы дамытуға берілетін трансферттердің аталған сомаларын бөлу аудан әкімдігінің қаулысы негізінде айқындалады.".</w:t>
      </w:r>
    </w:p>
    <w:bookmarkStart w:name="z6" w:id="1"/>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7"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2021 жылғы 13 желтоқсандағы № 129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2020 жылғы 24 желтоқсандағы № 550 шешіміне 1-қосымша</w:t>
            </w:r>
          </w:p>
        </w:tc>
      </w:tr>
    </w:tbl>
    <w:p>
      <w:pPr>
        <w:spacing w:after="0"/>
        <w:ind w:left="0"/>
        <w:jc w:val="left"/>
      </w:pPr>
      <w:r>
        <w:rPr>
          <w:rFonts w:ascii="Times New Roman"/>
          <w:b/>
          <w:i w:val="false"/>
          <w:color w:val="000000"/>
        </w:rPr>
        <w:t xml:space="preserve"> 2021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7694622,5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4150624,5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