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28a6" w14:textId="b262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әкімдігінің 2021 жылғы 25 қаңтардағы № 4 қаулысы. Ақтөбе облысының Әділет департаментінде 2021 жылғы 26 қаңтарда № 8026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ЗҚАИ-дың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01.01.2021 бастап қолданысқа енгізіледі.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Ойыл ауданы әкімдігінің келесі қаулыларының күші жойылды деп танылсын: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Ойыл ауданы әкімдігінің 2020 жылғы 2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"Ойыл ауданы бойынша 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 6846 болып тіркелген, 2020 жылғы 10 наурызда Қазақстан Республикасы нормативтік құқықтық актілерінің электрондық түрдегі Эталондық бақылау банкінде жарияланған);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Ойыл ауданы әкімдігінің 2020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"Ойыл ауданы әкімдігінің 2020 жылғы 2 наурыздағы № 36 "Ойыл ауданы бойынша мектепке дейінгі тәрбие мен оқытуға мемлекеттік білім беру тапсырысын, ата-ана төлемақысының мөлшерін бекіту туралы" қаулысына өзгеріс енгізу туралы" (нормативтік құқықтық актілерді мемлекеттік тіркеу Тізілімінде № 7836 болып тіркелген, 2020 жылғы 28 желтоқсанда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"Ойыл ауданы әкімінің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Ойыл аудандық әкімдігінің интернет-ресурсында орналастыруды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2021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