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78e0" w14:textId="73d7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Ойыл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2021 жылғы 27 сәуірдегі № 47 қаулысы. Ақтөбе облысының Әділет департаментінде 2021 жылғы 28 сәуірде № 8283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Ойыл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– жұмыскерлердің тізімдік санының төрт пайызы мөлшерінде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 әкімдігінің 2017 жылғы 5 шілдедегі № 140 "Ойыл ауданы бойынша мүгедектер үшін жұмыс орындарының квотасын белгілеу туралы" (Нормативтік құқықтық актілерді мемлекеттік тіркеу тізілімінде № 5609 болып тіркелген, 2017 жылғы 26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жұмыспен қамту және әлеуметтік бағдарламалар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Ойыл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орынбасарына М. Айдарбаевқа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2021 жылғы 27 сәуірдегі № 47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Ойыл ауданы бойынша мүгедектер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Ойыл аудандық білім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"Ақтөбе облысының білім басқармасы" мемлекеттік мекемесінің "Ойыл аграрлық колледжі"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ішкі саясат, мәдениет және тілдерді дамыту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тұрғын үй-коммуналдық шаруашылық, жолаушылар көлігі және автомобиль жолдары бөлімі" мемлекеттік мекемесі жанындағы шаруашылық жүргізу құқығындағы "Көкжар"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ветеринария басқармасы" мемлекеттік мекемесінің шаруашылық жүргізу құқығындағы "Ойыл аудандық ветеринарлық стансасы"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табиғи ресурстар және табиғатты пайдалануды реттеу басқармасы" мемлекеттік мекемесінің "Ақтөбе орман шаруашылығы"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