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30c7" w14:textId="2fa3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Cаралжын ауылдық округі Саралжын және Ақкемер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2021 жылғы 18 ақпандағы № 7 шешімі. Ақтөбе облысының Әділет департаментінде 2021 жылғы 19 ақпанда № 8056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Ақтөбе облысы әкімдігі жанындағы облыстық ономастика комиссиясының 2020 жылғы 27 шілдедегі қорытындысы негізінде, тиісті аумақ халқының пікірін ескере отырып, Саралжын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Саралжын ауылдық округінің Саралжын және Ақкемер ауылдарының келесідей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"Ботагөз-1" көшесін "Алаш"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Ақкемер ауылында: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"Ботагөз" көшесін "Бекет ата" көшесіне.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Ойыл ауданы Саралжын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Саралжын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