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42b0" w14:textId="1ba4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Ақтөбе облысы Ойыл ауданы Саралжын ауылдық округі әкiмiнiң 2021 жылғы 16 шілдедегі № 32 "Ойыл ауданы Саралжын ауылдық округі Бестамақ ауылы "Бірлік" шаруа қожалығының аумағында шектеу 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Саралжын ауылдық округі әкiмiнiң 2021 жылғы 25 тамыздағы № 53 шешімі. Қазақстан Республикасының Әділет министрлігінде 2021 жылғы 10 қыркүйекте № 24297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 Ойыл аудандық аумақтық инспекциясының бас мемлекеттік ветеринариялық-санитариялық инспекторының 2021 жылғы 21 шілдедегі № 2-14/104 ұсынысы негізінде, 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Ойыл ауданы Саралжын ауылдық округі Бестамақ ауылы "Бірлік" шаруа қожалығының аумағында ірі қара малдарының арасынан пастереллез ауруының ошақтарын жою бойынша кешенді ветеринариялық іс-шаралар жүргізілуіне байланысты, белгіленген шектеу іс-шаралары тоқтатылсын.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Ойыл ауданы Саралжын ауылдық округі әкімінің 2021 жылғы 16 шілдедегі № 32 "Ақтөбе облысы Ойыл ауданы Саралжын ауылдық округі әкiмiнiң Бестамақ ауылы "Бірлік" шаруа қожалығының аумағында шектеу шараларын белгілеу"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23629 болып тіркелген)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Саралжын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Тажигалиев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