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27f28" w14:textId="5027f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Никельтау ауылының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2021 жылғы 8 қаңтардағы № 573 шешімі. Ақтөбе облысының Әділет департаментінде 2021 жылғы 13 қаңтарда № 7993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 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Хромтау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Никельтау ауылының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24 464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23 564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24 464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Хромтау аудандық мәслихатының 17.11.2021 </w:t>
      </w:r>
      <w:r>
        <w:rPr>
          <w:rFonts w:ascii="Times New Roman"/>
          <w:b w:val="false"/>
          <w:i w:val="false"/>
          <w:color w:val="000000"/>
          <w:sz w:val="28"/>
        </w:rPr>
        <w:t>№ 139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 бюджетінің кірісіне мыналар есептелетін болып ескерілсін: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тұлғалардың мүлкіне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сыртқы (көрнекі) жарнаманы орналастырғаны үшін төлемақы.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 салатын айыппұлдар;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тұлғалардың ерікті түрдегі алымдары;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меншігінен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мүлікті сатудан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бюджеттен берілетін трансферттер;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 да салықтық емес түсімдер.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2021 жылдың 1 қаңтарынан бастап: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төменгі мөлшері 42 500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 айлық есептiк көрсеткiш 2 917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мөлшерлерін есептеу үшін ең төмен күнкөріс деңгейінің шамасы 34 302 теңге болып белгіленгені ескерілсін және басшылыққа алынсын.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2021 жылға арналған Никельтау ауылының бюджетіне аудандық бюджеттен берілетін 10 707,0 мың теңге соммасында субвенция көлемі ескерілсін.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2021 жылға арналған Никельтау ауылының бюджетіне аудандық бюджеттен ағымдағы нысаналы трансферттер түсімі ескерілсін: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мекендердегі көшелерді жарықтандыру 700,0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мекендердің санитариясын қамтамасыз ету үшін 500,0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Никельтау ауылындағы автомобиль жолдарының жұмыс істеуін қамтамасыз ету үшін 1 000,0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трансферттердің сомаларын бөлу Никельтау ауылының әкімінің шешімі негізінде жүзеге асырылады.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"Хромтау аудандық мәслихатының аппараты" мемлекеттік мекемесі заңнамада белгіленген тәртіппен осы шешімді Ақтөбе облысы Әділет департаментінде мемлекеттік тіркеуді қамтамасыз етсін.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2021 жылғы 1 қаңтардан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Урынбасаров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мәслихаттың 2021 жылғы 8 қаңтардағы № 573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Никельтау ауылының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Хромтау аудандық мәслихатының 17.11.2021 </w:t>
      </w:r>
      <w:r>
        <w:rPr>
          <w:rFonts w:ascii="Times New Roman"/>
          <w:b w:val="false"/>
          <w:i w:val="false"/>
          <w:color w:val="ff0000"/>
          <w:sz w:val="28"/>
        </w:rPr>
        <w:t>№ 139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капиталдық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1 500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мәслихаттың 2021 жылғы 8 қаңтардағы № 573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Никельтау ауылының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 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мәслихаттың 2021 жылғы 8 қаңтардағы № 573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Никельтау ауылының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 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