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8c2a" w14:textId="b7d8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Аққұдық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562 шешімі. Ақтөбе облысының Әділет департаментінде 2021 жылғы 13 қаңтарда № 7999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Аққұдық ауылының бюджетіне аудандық бюджеттен берілген 13 673,0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Аққұдық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Аққұдық ауылы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