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605a" w14:textId="4856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Табантал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570 шешімі. Ақтөбе облысының Әділет департаментінде 2021 жылғы 14 қаңтарда № 8007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Табантал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Табантал ауылдық округінің бюджетіне аудандық бюджеттен берілген 17 566,0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Табантал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ауылындағы автомобиль жолдарының жұмыс жасауын қамтамасыз ету үшін 4 000,0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Табантал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Табантал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