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11df" w14:textId="d2b1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Құдықсай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8 қаңтардағы № 567 шешімі. Ақтөбе облысының Әділет департаментінде 2021 жылғы 14 қаңтарда № 8010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9-1 бабының 2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бабына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Құдықсай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23 657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17.11.2021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34 302 теңге, болып белгіленгені ескерілcін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Құдықсай ауылдық округінің бюджетіне аудандық бюджеттен берілетін 13 274,0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Құдықсай ауылдық округінің бюджетіне аудандық бюджеттен ағымдағы нысаналы трансферттер түсімі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 648,0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 үшін 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Құдықсай ауылындағы автомобиль жолдарының жұмыс жасауын қамтамасыз ету үшін 2 500,0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Құдықсай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"Хромтау аудандық мәслихатының аппараты" мемлекеттік мекемесі заңнамада белгіленген тәртіппен осы шешімді Ақтөбе облысы Әділет департаментінде мемлекеттік тіркеуді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Құдықсай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17.11.2021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3 450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Құдықсай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Құдықсай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