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75b5" w14:textId="9837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Абай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560 шешімі. Ақтөбе облысының Әділет департаментінде 2021 жылғы 15 қаңтарда № 8014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2021 – 2023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16 073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болып белгіленгені ескерілсін және басшылыққа алынсын.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Абай ауылдық округінің бюджетіне аудандық бюджеттен бөлінетін 11 353,0 мың теңге соммасында субвенция көлемі ескерілсін.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Абай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үшін 656,0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ауылындағы автомобиль жолдарының жұмыс істеуін қамтамасыз ету үшін 1 374,0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ағымдағы нысаналы трансферттердің сомаларын бөлу Абай ауылдық округі әкімінің шешімі негізінде жүзеге асырылады.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айылдық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қаражатынан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