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efab" w14:textId="04ae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 жылғы 8 қаңтардағы № 570 "2021-2023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37 шешімі. Ақтөбе облысының Әділет департаментінде 2021 жылғы 29 наурызда № 8154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570 "2021-2023 жылдарға арналған Табантал ауылдық округ бюджетін бекіту туралы" (нормативтік құқықтық актілерді мемлекеттік тіркеу Тізілімінде № 8007 тіркелген, 2021 жылғы 20 қаңтарда Қазақстан Республикасы нормативтік құқықтық актілерінің эталондық бақылау банкінде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"27 166,0" сандары "28 566,0"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"26 466,0" сандары "27 866,0"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"27 166,0" сандары "28 566,0"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