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aeaf" w14:textId="5a3a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564 "2021-2023 жылдарға арналған Дөң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25 наурыздағы № 31 шешімі. Ақтөбе облысының Әділет департаментінде 2021 жылғы 30 наурызда № 8164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2021 жылғы 8 қаңтардағы № 564 "2021-2023 жылдарға арналған Дөң ауылдық округінің бюджетін бекіту туралы" (нормативтік құқықтық актілерді мемлекеттік тіркеу Тізілімінде № 8006 тіркелген, 2021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"31 271,0" сандары "31 659,0"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"24 271,0" сандары "24 659,0"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"31 271,0" сандары "34 136,0"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25 наурыздағы № 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Дөң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