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5b5" w14:textId="575b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573 "2021-2023 жылдарға арналған Никельтау ауылының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40 шешімі. Ақтөбе облысының Әділет департаментінде 2021 жылғы 30 наурызда № 8167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573 "2021-2023 жылдарға арналған Никельтау ауылының бюджетін бекіту туралы" (нормативтік құқықтық актілерді мемлекеттік тіркеу Тізілімінде № 7993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