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9485" w14:textId="4079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арналған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2021 жылғы 25 наурыздағы № 41 шешімі. Ақтөбе облысының Әділет департаментінде 2021 жылғы 30 наурызда № 8173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министрінің 2014 жылғы 6 қарашадағы №72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мәслихаты ШЕШІМ ҚАБЫЛДАДЫ:</w:t>
      </w:r>
    </w:p>
    <w:bookmarkEnd w:id="0"/>
    <w:bookmarkStart w:name="z3" w:id="1"/>
    <w:p>
      <w:pPr>
        <w:spacing w:after="0"/>
        <w:ind w:left="0"/>
        <w:jc w:val="both"/>
      </w:pPr>
      <w:r>
        <w:rPr>
          <w:rFonts w:ascii="Times New Roman"/>
          <w:b w:val="false"/>
          <w:i w:val="false"/>
          <w:color w:val="000000"/>
          <w:sz w:val="28"/>
        </w:rPr>
        <w:t>
      1. Хромтау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2021 жылға арналған келесідей әлеуметтік қолдау көрсетілсін:</w:t>
      </w:r>
    </w:p>
    <w:bookmarkEnd w:id="1"/>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Start w:name="z4" w:id="2"/>
    <w:p>
      <w:pPr>
        <w:spacing w:after="0"/>
        <w:ind w:left="0"/>
        <w:jc w:val="both"/>
      </w:pPr>
      <w:r>
        <w:rPr>
          <w:rFonts w:ascii="Times New Roman"/>
          <w:b w:val="false"/>
          <w:i w:val="false"/>
          <w:color w:val="000000"/>
          <w:sz w:val="28"/>
        </w:rPr>
        <w:t>
      2. "Хромтау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2"/>
    <w:bookmarkStart w:name="z5" w:id="3"/>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Дуисов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Мулдашев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