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db85" w14:textId="7a0d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560 "2021-2023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 шілдедегі № 61 шешімі. Қазақстан Республикасының Әділет министрлігінде 2021 жылғы 9 шілдеде № 23441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Абай ауылдық округінің бюджетін бекіту туралы" 2021 жылғы 8 қаңтардағы № 560 (нормативтік құқықтық актілерді мемлекеттік тіркеу Тізілімінде № 8014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12 106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10 986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1 416 мың теңге.".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 шілдедегі № 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 ) бюджетінен трансферттер    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қаражатынан пайдаланылатын қалдықтар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