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1b31" w14:textId="5db1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559 "2021-2023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60 шешімі. Қазақстан Республикасының Әділет министрлігінде 2021 жылғы 13 шілдеде № 23484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Хромтау қаласының бюджетін бекіту туралы" 2021 жылғы 8 қаңтардағы № 559 (нормативтік құқықтық актілерді мемлекеттік тіркеу Тізілімінде № 8012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Хромтау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978 734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858 727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