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376f" w14:textId="5413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2020 жылғы 24 желтоқсандағы № 549 "2021-2023 жылдарға арналған Хромтау ауданының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2021 жылғы 13 желтоқсандағы № 143 шешімі. Қазақстан Республикасының Әділет министрлігінде 2021 жылғы 23 желтоқсанда № 25950 болып тіркелді.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Хромтау аудандық мәслихатының "2021-2023 жылдарға арналған Хромтау ауданының бюджетін бекіту туралы" 2020 жылғы 24 желтоқсандағы № 549 (Нормативтік құқықтық актілерді мемлекеттік тіркеу тізілімінде № 7942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 бекітілсін:</w:t>
      </w:r>
    </w:p>
    <w:p>
      <w:pPr>
        <w:spacing w:after="0"/>
        <w:ind w:left="0"/>
        <w:jc w:val="both"/>
      </w:pPr>
      <w:r>
        <w:rPr>
          <w:rFonts w:ascii="Times New Roman"/>
          <w:b w:val="false"/>
          <w:i w:val="false"/>
          <w:color w:val="000000"/>
          <w:sz w:val="28"/>
        </w:rPr>
        <w:t>
      1) кірістер – 11 418 941 мың теңге, оның ішінде:</w:t>
      </w:r>
    </w:p>
    <w:p>
      <w:pPr>
        <w:spacing w:after="0"/>
        <w:ind w:left="0"/>
        <w:jc w:val="both"/>
      </w:pPr>
      <w:r>
        <w:rPr>
          <w:rFonts w:ascii="Times New Roman"/>
          <w:b w:val="false"/>
          <w:i w:val="false"/>
          <w:color w:val="000000"/>
          <w:sz w:val="28"/>
        </w:rPr>
        <w:t>
      салықтық түсімдер – 6 002 981 мың теңге;</w:t>
      </w:r>
    </w:p>
    <w:p>
      <w:pPr>
        <w:spacing w:after="0"/>
        <w:ind w:left="0"/>
        <w:jc w:val="both"/>
      </w:pPr>
      <w:r>
        <w:rPr>
          <w:rFonts w:ascii="Times New Roman"/>
          <w:b w:val="false"/>
          <w:i w:val="false"/>
          <w:color w:val="000000"/>
          <w:sz w:val="28"/>
        </w:rPr>
        <w:t>
      салықтық емес түсімдер – 82 499 мың теңге;</w:t>
      </w:r>
    </w:p>
    <w:p>
      <w:pPr>
        <w:spacing w:after="0"/>
        <w:ind w:left="0"/>
        <w:jc w:val="both"/>
      </w:pPr>
      <w:r>
        <w:rPr>
          <w:rFonts w:ascii="Times New Roman"/>
          <w:b w:val="false"/>
          <w:i w:val="false"/>
          <w:color w:val="000000"/>
          <w:sz w:val="28"/>
        </w:rPr>
        <w:t>
      негізгі капиталды сатудан түсетін түсімдер – 54 520 мың теңге;</w:t>
      </w:r>
    </w:p>
    <w:p>
      <w:pPr>
        <w:spacing w:after="0"/>
        <w:ind w:left="0"/>
        <w:jc w:val="both"/>
      </w:pPr>
      <w:r>
        <w:rPr>
          <w:rFonts w:ascii="Times New Roman"/>
          <w:b w:val="false"/>
          <w:i w:val="false"/>
          <w:color w:val="000000"/>
          <w:sz w:val="28"/>
        </w:rPr>
        <w:t>
      трансферттер түсімі – 5 278 941 мың теңге;</w:t>
      </w:r>
    </w:p>
    <w:p>
      <w:pPr>
        <w:spacing w:after="0"/>
        <w:ind w:left="0"/>
        <w:jc w:val="both"/>
      </w:pPr>
      <w:r>
        <w:rPr>
          <w:rFonts w:ascii="Times New Roman"/>
          <w:b w:val="false"/>
          <w:i w:val="false"/>
          <w:color w:val="000000"/>
          <w:sz w:val="28"/>
        </w:rPr>
        <w:t>
      2) шығындар – 12 451 365,6 мың теңге;</w:t>
      </w:r>
    </w:p>
    <w:p>
      <w:pPr>
        <w:spacing w:after="0"/>
        <w:ind w:left="0"/>
        <w:jc w:val="both"/>
      </w:pPr>
      <w:r>
        <w:rPr>
          <w:rFonts w:ascii="Times New Roman"/>
          <w:b w:val="false"/>
          <w:i w:val="false"/>
          <w:color w:val="000000"/>
          <w:sz w:val="28"/>
        </w:rPr>
        <w:t>
      3) таза бюджеттік кредиттеу – 57 488 мың теңге, оның ішінде:</w:t>
      </w:r>
    </w:p>
    <w:p>
      <w:pPr>
        <w:spacing w:after="0"/>
        <w:ind w:left="0"/>
        <w:jc w:val="both"/>
      </w:pPr>
      <w:r>
        <w:rPr>
          <w:rFonts w:ascii="Times New Roman"/>
          <w:b w:val="false"/>
          <w:i w:val="false"/>
          <w:color w:val="000000"/>
          <w:sz w:val="28"/>
        </w:rPr>
        <w:t>
      бюджеттік кредиттер – 90 247 мың теңге;</w:t>
      </w:r>
    </w:p>
    <w:p>
      <w:pPr>
        <w:spacing w:after="0"/>
        <w:ind w:left="0"/>
        <w:jc w:val="both"/>
      </w:pPr>
      <w:r>
        <w:rPr>
          <w:rFonts w:ascii="Times New Roman"/>
          <w:b w:val="false"/>
          <w:i w:val="false"/>
          <w:color w:val="000000"/>
          <w:sz w:val="28"/>
        </w:rPr>
        <w:t>
      бюджеттік кредиттерді өтеу – 32 759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-1 089 912,6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1 089 912,6 мың теңге, оның ішінде:</w:t>
      </w:r>
    </w:p>
    <w:p>
      <w:pPr>
        <w:spacing w:after="0"/>
        <w:ind w:left="0"/>
        <w:jc w:val="both"/>
      </w:pPr>
      <w:r>
        <w:rPr>
          <w:rFonts w:ascii="Times New Roman"/>
          <w:b w:val="false"/>
          <w:i w:val="false"/>
          <w:color w:val="000000"/>
          <w:sz w:val="28"/>
        </w:rPr>
        <w:t>
      қарыздар түсімі – 71 603 мың теңге;</w:t>
      </w:r>
    </w:p>
    <w:p>
      <w:pPr>
        <w:spacing w:after="0"/>
        <w:ind w:left="0"/>
        <w:jc w:val="both"/>
      </w:pPr>
      <w:r>
        <w:rPr>
          <w:rFonts w:ascii="Times New Roman"/>
          <w:b w:val="false"/>
          <w:i w:val="false"/>
          <w:color w:val="000000"/>
          <w:sz w:val="28"/>
        </w:rPr>
        <w:t xml:space="preserve">
      қарыздарды өтеу – 14 115,9 мың теңге; </w:t>
      </w:r>
    </w:p>
    <w:p>
      <w:pPr>
        <w:spacing w:after="0"/>
        <w:ind w:left="0"/>
        <w:jc w:val="both"/>
      </w:pPr>
      <w:r>
        <w:rPr>
          <w:rFonts w:ascii="Times New Roman"/>
          <w:b w:val="false"/>
          <w:i w:val="false"/>
          <w:color w:val="000000"/>
          <w:sz w:val="28"/>
        </w:rPr>
        <w:t>
      бюджет қаражатының пайдаланылатын қалдықтары – 1 032 425,5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"2021 жылға арналған аудандық бюджетте облыстық бюджеттен ағымдағы нысаналы трансферттердің түсуі ескерілсін, оның ішінде:</w:t>
      </w:r>
    </w:p>
    <w:p>
      <w:pPr>
        <w:spacing w:after="0"/>
        <w:ind w:left="0"/>
        <w:jc w:val="both"/>
      </w:pPr>
      <w:r>
        <w:rPr>
          <w:rFonts w:ascii="Times New Roman"/>
          <w:b w:val="false"/>
          <w:i w:val="false"/>
          <w:color w:val="000000"/>
          <w:sz w:val="28"/>
        </w:rPr>
        <w:t>
      мемлекеттік атаулы әлеуметтік көмек төлеуге 1 910 мың теңге;</w:t>
      </w:r>
    </w:p>
    <w:p>
      <w:pPr>
        <w:spacing w:after="0"/>
        <w:ind w:left="0"/>
        <w:jc w:val="both"/>
      </w:pPr>
      <w:r>
        <w:rPr>
          <w:rFonts w:ascii="Times New Roman"/>
          <w:b w:val="false"/>
          <w:i w:val="false"/>
          <w:color w:val="000000"/>
          <w:sz w:val="28"/>
        </w:rPr>
        <w:t>
      балаларға кепілдендірілген әлеуметтік пакетке 478 мың теңге;</w:t>
      </w:r>
    </w:p>
    <w:p>
      <w:pPr>
        <w:spacing w:after="0"/>
        <w:ind w:left="0"/>
        <w:jc w:val="both"/>
      </w:pPr>
      <w:r>
        <w:rPr>
          <w:rFonts w:ascii="Times New Roman"/>
          <w:b w:val="false"/>
          <w:i w:val="false"/>
          <w:color w:val="000000"/>
          <w:sz w:val="28"/>
        </w:rPr>
        <w:t>
      халықты жұмыспен қамтуға жәрдемдесуге 8 678 мың теңге;</w:t>
      </w:r>
    </w:p>
    <w:p>
      <w:pPr>
        <w:spacing w:after="0"/>
        <w:ind w:left="0"/>
        <w:jc w:val="both"/>
      </w:pPr>
      <w:r>
        <w:rPr>
          <w:rFonts w:ascii="Times New Roman"/>
          <w:b w:val="false"/>
          <w:i w:val="false"/>
          <w:color w:val="000000"/>
          <w:sz w:val="28"/>
        </w:rPr>
        <w:t>
      жұмысшы кадрларды қысқа мерзімді кәсіптік оқытуға 10 730 мың теңге;</w:t>
      </w:r>
    </w:p>
    <w:p>
      <w:pPr>
        <w:spacing w:after="0"/>
        <w:ind w:left="0"/>
        <w:jc w:val="both"/>
      </w:pPr>
      <w:r>
        <w:rPr>
          <w:rFonts w:ascii="Times New Roman"/>
          <w:b w:val="false"/>
          <w:i w:val="false"/>
          <w:color w:val="000000"/>
          <w:sz w:val="28"/>
        </w:rPr>
        <w:t>
      Табантал ауылына кіреберіс автомобиль жолын орташа жөндеуге 314 517 мың теңге;</w:t>
      </w:r>
    </w:p>
    <w:p>
      <w:pPr>
        <w:spacing w:after="0"/>
        <w:ind w:left="0"/>
        <w:jc w:val="both"/>
      </w:pPr>
      <w:r>
        <w:rPr>
          <w:rFonts w:ascii="Times New Roman"/>
          <w:b w:val="false"/>
          <w:i w:val="false"/>
          <w:color w:val="000000"/>
          <w:sz w:val="28"/>
        </w:rPr>
        <w:t>
      Тассай ауылына кіреберіс автомобиль жолын орташа жөндеуге 222 161 мың теңге;</w:t>
      </w:r>
    </w:p>
    <w:p>
      <w:pPr>
        <w:spacing w:after="0"/>
        <w:ind w:left="0"/>
        <w:jc w:val="both"/>
      </w:pPr>
      <w:r>
        <w:rPr>
          <w:rFonts w:ascii="Times New Roman"/>
          <w:b w:val="false"/>
          <w:i w:val="false"/>
          <w:color w:val="000000"/>
          <w:sz w:val="28"/>
        </w:rPr>
        <w:t>
      Тасөткел ауылына кіреберіс автомобиль жолын орташа жөндеуге 362 607 мың теңге;</w:t>
      </w:r>
    </w:p>
    <w:p>
      <w:pPr>
        <w:spacing w:after="0"/>
        <w:ind w:left="0"/>
        <w:jc w:val="both"/>
      </w:pPr>
      <w:r>
        <w:rPr>
          <w:rFonts w:ascii="Times New Roman"/>
          <w:b w:val="false"/>
          <w:i w:val="false"/>
          <w:color w:val="000000"/>
          <w:sz w:val="28"/>
        </w:rPr>
        <w:t>
       санаторлық-курорттық емделуге 10 100 мың теңге;</w:t>
      </w:r>
    </w:p>
    <w:p>
      <w:pPr>
        <w:spacing w:after="0"/>
        <w:ind w:left="0"/>
        <w:jc w:val="both"/>
      </w:pPr>
      <w:r>
        <w:rPr>
          <w:rFonts w:ascii="Times New Roman"/>
          <w:b w:val="false"/>
          <w:i w:val="false"/>
          <w:color w:val="000000"/>
          <w:sz w:val="28"/>
        </w:rPr>
        <w:t>
       қосалқы компенсаторлық құралдарға 386 мың теңге;</w:t>
      </w:r>
    </w:p>
    <w:p>
      <w:pPr>
        <w:spacing w:after="0"/>
        <w:ind w:left="0"/>
        <w:jc w:val="both"/>
      </w:pPr>
      <w:r>
        <w:rPr>
          <w:rFonts w:ascii="Times New Roman"/>
          <w:b w:val="false"/>
          <w:i w:val="false"/>
          <w:color w:val="000000"/>
          <w:sz w:val="28"/>
        </w:rPr>
        <w:t>
       арнаулы жүріп-тұру құралдарына 1 986 мың теңге;</w:t>
      </w:r>
    </w:p>
    <w:p>
      <w:pPr>
        <w:spacing w:after="0"/>
        <w:ind w:left="0"/>
        <w:jc w:val="both"/>
      </w:pPr>
      <w:r>
        <w:rPr>
          <w:rFonts w:ascii="Times New Roman"/>
          <w:b w:val="false"/>
          <w:i w:val="false"/>
          <w:color w:val="000000"/>
          <w:sz w:val="28"/>
        </w:rPr>
        <w:t>
       протездік-ортопедиялық құралдарға 2 425 мың теңге;</w:t>
      </w:r>
    </w:p>
    <w:p>
      <w:pPr>
        <w:spacing w:after="0"/>
        <w:ind w:left="0"/>
        <w:jc w:val="both"/>
      </w:pPr>
      <w:r>
        <w:rPr>
          <w:rFonts w:ascii="Times New Roman"/>
          <w:b w:val="false"/>
          <w:i w:val="false"/>
          <w:color w:val="000000"/>
          <w:sz w:val="28"/>
        </w:rPr>
        <w:t>
       саяси және әкімшілік мемлекеттік қызметшілердің жалақысын көтеруге 72 884 мың теңге;</w:t>
      </w:r>
    </w:p>
    <w:p>
      <w:pPr>
        <w:spacing w:after="0"/>
        <w:ind w:left="0"/>
        <w:jc w:val="both"/>
      </w:pPr>
      <w:r>
        <w:rPr>
          <w:rFonts w:ascii="Times New Roman"/>
          <w:b w:val="false"/>
          <w:i w:val="false"/>
          <w:color w:val="000000"/>
          <w:sz w:val="28"/>
        </w:rPr>
        <w:t>
      Қызылсу ауылына дейінгі автомобиль жолын орташа жөндеуге 100 мың теңге;</w:t>
      </w:r>
    </w:p>
    <w:p>
      <w:pPr>
        <w:spacing w:after="0"/>
        <w:ind w:left="0"/>
        <w:jc w:val="both"/>
      </w:pPr>
      <w:r>
        <w:rPr>
          <w:rFonts w:ascii="Times New Roman"/>
          <w:b w:val="false"/>
          <w:i w:val="false"/>
          <w:color w:val="000000"/>
          <w:sz w:val="28"/>
        </w:rPr>
        <w:t>
      "Никельтау станциясына кіреберіс" км 0-4,85 автомобиль жолын орташа жөндеуге 100 мың теңге;</w:t>
      </w:r>
    </w:p>
    <w:p>
      <w:pPr>
        <w:spacing w:after="0"/>
        <w:ind w:left="0"/>
        <w:jc w:val="both"/>
      </w:pPr>
      <w:r>
        <w:rPr>
          <w:rFonts w:ascii="Times New Roman"/>
          <w:b w:val="false"/>
          <w:i w:val="false"/>
          <w:color w:val="000000"/>
          <w:sz w:val="28"/>
        </w:rPr>
        <w:t xml:space="preserve">
      "Самара-Шымкент" - Құдықсай-Қопа" км 0-14,00 автомобиль жолын орташа жөндеуге 100 мың теңге; </w:t>
      </w:r>
    </w:p>
    <w:p>
      <w:pPr>
        <w:spacing w:after="0"/>
        <w:ind w:left="0"/>
        <w:jc w:val="both"/>
      </w:pPr>
      <w:r>
        <w:rPr>
          <w:rFonts w:ascii="Times New Roman"/>
          <w:b w:val="false"/>
          <w:i w:val="false"/>
          <w:color w:val="000000"/>
          <w:sz w:val="28"/>
        </w:rPr>
        <w:t xml:space="preserve">
      "Самара-Шымкент" - Құдықсай-Қопа" км 14,0-27,8 автомобиль жолын орташа жөндеуге 100 мың теңге; </w:t>
      </w:r>
    </w:p>
    <w:p>
      <w:pPr>
        <w:spacing w:after="0"/>
        <w:ind w:left="0"/>
        <w:jc w:val="both"/>
      </w:pPr>
      <w:r>
        <w:rPr>
          <w:rFonts w:ascii="Times New Roman"/>
          <w:b w:val="false"/>
          <w:i w:val="false"/>
          <w:color w:val="000000"/>
          <w:sz w:val="28"/>
        </w:rPr>
        <w:t>
      "Самара-Шымкент" - Құдықсай-Қопа" км 27,8-40,63 автомобиль жолын орташа жөндеуге 100 мың теңге;</w:t>
      </w:r>
    </w:p>
    <w:p>
      <w:pPr>
        <w:spacing w:after="0"/>
        <w:ind w:left="0"/>
        <w:jc w:val="both"/>
      </w:pPr>
      <w:r>
        <w:rPr>
          <w:rFonts w:ascii="Times New Roman"/>
          <w:b w:val="false"/>
          <w:i w:val="false"/>
          <w:color w:val="000000"/>
          <w:sz w:val="28"/>
        </w:rPr>
        <w:t>
      Хромтау қаласы Окраина көшесінің автомобиль жолын қайта құруға 100 мың теңге.</w:t>
      </w:r>
    </w:p>
    <w:p>
      <w:pPr>
        <w:spacing w:after="0"/>
        <w:ind w:left="0"/>
        <w:jc w:val="both"/>
      </w:pPr>
      <w:r>
        <w:rPr>
          <w:rFonts w:ascii="Times New Roman"/>
          <w:b w:val="false"/>
          <w:i w:val="false"/>
          <w:color w:val="000000"/>
          <w:sz w:val="28"/>
        </w:rPr>
        <w:t>
      Көрсетілген даму трансферттерді бөлу аудан әкімдігінің қаулысы негізінде айқындалады.".</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2021 жылғы 13 желтоқсандағы № 143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 2020 жылғы 24 желтоқсандағы № 549 шешіміне 1 қосымша</w:t>
            </w:r>
          </w:p>
        </w:tc>
      </w:tr>
    </w:tbl>
    <w:p>
      <w:pPr>
        <w:spacing w:after="0"/>
        <w:ind w:left="0"/>
        <w:jc w:val="left"/>
      </w:pPr>
      <w:r>
        <w:rPr>
          <w:rFonts w:ascii="Times New Roman"/>
          <w:b/>
          <w:i w:val="false"/>
          <w:color w:val="000000"/>
        </w:rPr>
        <w:t xml:space="preserve"> 2021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11 418 941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5 278 941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12 451 365,6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489 262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621 087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жөңдеу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заңды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-1 089 912,6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1 089 912,6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1 032 425,5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