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3038" w14:textId="5b63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Шалқар ауданы әкімдігінің 2021 жылғы 19 ақпандағы № 33 қаулысы. Ақтөбе облысының Әділет департаментінде 2021 жылғы 22 ақпанда № 8058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Бершүгір ауылдық округі аумағында орналасқан жалпы алаңы 820 гектар жер учаскесіне жер пайдаланушылардан алып қоймай, "Арал Сода" жауапкершілігі шектеулі серіктестігімен пайдалы қазбаларды барлау үшін 2025 жылдың 12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