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4a41" w14:textId="c694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29 желтоқсандағы № 619 "2021-2023 жылдарға арналған Қауылжыр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12 наурыздағы № 35 шешімі. Ақтөбе облысының Әділет департаментінде 2021 жылғы 15 наурызда № 8121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29 желтоқсандағы № 619 "2021-2023 жылдарға арналған Қауылжыр ауылдық округ бюджетін бекіту туралы" (нормативтік құқықтық актілерді мемлекеттік тіркеу Тізілімінде № 7880 тіркелген, 2021 жылғы 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"26558,0" сандары "34708,0"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"24698,0" сандары "32848,0" сандарымен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"26558,0" сандары "36910,0"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"-2202,0"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"0" саны "2202,0"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"2202,0"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"5498,0" сандары "13648,0"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12 наурыздағы № 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Қауылжыр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