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f8f7" w14:textId="db1f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29 желтоқсандағы № 617 "2021-2023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12 наурыздағы № 33 шешімі. Ақтөбе облысының Әділет департаментінде 2021 жылғы 15 наурызда № 8126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29 желтоқсандағы № 617 "2021-2023 жылдарға арналған Жаңақоныс ауылдық округ бюджетін бекіту туралы" (нормативтік құқықтық актілерді мемлекеттік тіркеу Тізілімінде № 7885 тіркелген, 2020 жылғы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"19617,0" сандары "20181,9"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"-564,9"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"564,9"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"564,9"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12 наурыздағы № 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