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cc67" w14:textId="2c9c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29 желтоқсандағы № 614 "2021-2023 жылдарға арналған Бершүгір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12 наурыздағы № 30 шешімі. Ақтөбе облысының Әділет департаментінде 2021 жылғы 15 наурызда № 8128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29 желтоқсандағы № 614 "2021-2023 жылдарға арналған Бершүгір ауылдық округ бюджетін бекіту туралы" шешіміне (нормативтік құқықтық актілерді мемлекеттік тіркеу Тізілімінде № 7886 тіркелген, 2020 жылы 31 желтоқсанда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"20757,0" сандары "27010,0"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"17579,0" сандары "23832,0"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"20757,0" сандары "29457,2"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"0" саны "-2447,2"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"0" саны "2447,2"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"0" саны "2447,2"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"1079,0" сандары "7332,0" сандарымен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12 наурыздағы № 30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614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Бершүгір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