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9e9" w14:textId="4a6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622 "2021-2023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38 шешімі. Ақтөбе облысының Әділет департаментінде 2021 жылғы 15 наурызда № 8129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622 "2021-2023 жылдарға арналған Шалқар ауылдық бюджетін бекіту туралы" (нормативтік құқықтық актілерді мемлекеттік тіркеу Тізілімінде № 7877 тіркелген, 2021 жылғы 5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"20682,0" сандары "20882,0"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"19442,0" сандары "19642,0"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"20682,0" сандары "21430,3"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"-548,3"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"548,3"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"548,3"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"863,0" сандары "1063,0"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