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0fb0" w14:textId="964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621 "2021-2023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37 шешімі. Ақтөбе облысының Әділет департаментінде 2021 жылғы 15 наурызда № 8130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621 "2021-2023 жылдарға арналған Тоғыз ауылдық округ бюджетін бекіту туралы" (нормативтік құқықтық актілерді мемлекеттік тіркеу Тізілімінде № 7878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"28945,0" сандары "30857,0"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"28068,0" сандары "29980,0"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"28945,0" сандары "31673,2"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"-816,2"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"816,2"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"816,2"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"15868,0" сандары "17780,0"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