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c6e3" w14:textId="f2bc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29 желтоқсандағы № 611 "2021-2023 жылдарға арналған Шалқар қалалық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12 наурыздағы № 27 шешімі. Ақтөбе облысының Әділет департаментінде 2021 жылғы 15 наурызда № 8133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29 желтоқсандағы № 611 "2021-2023 жылдарға арналған Шалқар қалалық бюджетін бекіту туралы" (нормативтік құқықтық актілерді мемлекеттік тіркеу Тізілімінде № 7884 тіркелген, 2020 жылғы 31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"125029,0" сандары "491313,0"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"58269,0" сандары "424553,0"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"125029,0" сандары "499806,3"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"-8493,3"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"0" саны "8493,3"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"0" саны "8493,3"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"5448,0" сандары "371732,0"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12 наурыздағы № 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