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3bf6" w14:textId="5f13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620 "2021-2023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36 шешімі. Ақтөбе облысының Әділет департаментінде 2021 жылғы 18 наурызда № 8143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620 "2021-2023 жылдарға арналған Мөңке би ауылдық округ бюджетін бекіту туралы" (нормативтік құқықтық актілерді мемлекеттік тіркеу Тізілімінде №7879 тіркелген, 2021 жылғы 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"22107,0" сандары "22424,0"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"20406,0" сандары "20723,0"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"22107,0" сандары "22852,1"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"-428,1"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"428,1"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"428,1"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"5106,0" сандары "5423,0"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