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0df9" w14:textId="cc50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617 "2021-2023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 шілдедегі № 75 шешімі. Қазақстан Республикасының Әділет министрлігінде 2021 жылғы 3 шілдеде № 23273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Жаңақоныс ауылдық округ бюджетін бекіту туралы" № 617 (Нормативтік құқықтық актілерді мемлекеттік тіркеу тізілімінде № 7885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27189,1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- 1342,8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"1079,0" сандары "8301,1"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 шілдедегі № 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