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e370" w14:textId="b5de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615 "2021-2023 жылдарға арналған Бозой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73 шешімі. Қазақстан Республикасының Әділет министрлігінде 2021 жылғы 8 шілдеде № 23359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Бозой ауылдық округ бюджетін бекіту туралы" № 615 (Нормативтік құқықтық актілерді мемлекеттік тіркеу тізілімінде № 7882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- 28835,0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4086,0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