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37da" w14:textId="9913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620 "2021-2023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 шілдедегі № 77 шешімі. Қазақстан Республикасының Әділет министрлігінде 2021 жылғы 8 шілдеде № 23360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Шалқар аудандық мәслихатының 2020 жылғы 29 желтоқсандағы "2021-2023 жылдарға арналған Мөңке би ауылдық округ бюджетін бекіту туралы" № 620 (Нормативтік құқықтық актілерді мемлекеттік тіркеу тізілімінде № 7879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Мөңке би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- 23004,1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–21303,1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- 23432,2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кірістер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- 428,1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Шалқар аудандық мәслихатының 2020 жылғы 22 желтоқсандағы №605 "2021-2023 жылдарға арналған Шалқар аудандық бюджетін бекіту туралы" шешіміне сәйкес аудандық бюджеттен 2021 жылға арналған ауылдық округ бюджетіне 6003,1 мың теңге сомасында ағымдағы нысаналы трансферт бөлінгені ескерілсін.";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 шілдедегі № 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620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23004,1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