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3bc6" w14:textId="ca13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Шалқар аудандық мәслихатының 2020 жылғы 29 желтоқсандағы № 611 "2021-2023 жылдарға арналған Шалқар қалалық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8 шілдедегі № 82 шешімі. Қазақстан Республикасының Әділет министрлігінде 2021 жылғы 15 шілдеде № 23556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Шалқар қалалық бюджетін бекіту туралы" Ақтөбе облысы Шалқар аудандық мәслихатының 2020 жылғы 29 желтоқсандағы № 611 (Нормативтік құқықтық актілерді мемлекеттік тіркеу тізілімінде № 7884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Шалқар қалалық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496295,7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66760,0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429535,7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- 504789,0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-8493,3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8493,3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8493,3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қалалық бюджетке аудандық бюджеттен мынадай ағымдағы нысаналы трансферттер түскені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 көркейтуге – 48052,0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күтіп-ұстауға және жөндеуге – 328662,7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Шалқар қаласы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8 шілдедегі № 82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29 желтоқсандағы № 611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Шалқар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496295,7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429535,7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429535,7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504789,0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89572,2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89572,2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89572,2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89572,2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336499,7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336499,7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336499,7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326662,7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-8493,3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