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30073" w14:textId="b2300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2020 жылғы 22 желтоқсандағы № 605 "2021-2023 жылдарға арналған Шалқар аудандық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2021 жылғы 11 қарашадағы № 115 шешімі. Қазақстан Республикасының Әділет министрлігінде 2021 жылғы 17 қарашада № 25204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Шалқар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"2021-2023 жылдарға арналған Шалқар аудандық бюджетін бекіту туралы" 2020 жылғы 22 желтоқсандағы № 605 (Нормативтік құқықтық актілерді мемлекеттік тіркеу тізілімінде № 7840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Шалқар аудандық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12947462,0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3387925,0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70071,9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23255,0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9466210,1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13272607,6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-5339,0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5339,0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-319806,6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319806,6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5339,0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325145,6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2021 жылға арналған аудандық бюджетте аудандық маңызы бар қала және ауылдық округ бюджеттеріне ағымдағы нысаналы трансферттер 507811,2 мың теңге сомасында 5 қосымшаға сәйкес бекітілсін.";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2021 жылға арналған аудандық бюджетке республикалық бюджеттен мынадай ағымдағы нысаналы трансферттер бөлінгені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атаулы әлеуметтік көмекті төлеуге – 30832,0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балаларға кепілдендірілген әлеуметтік пакетке – 7710,0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 мүгедектердің құқықтарын қамтамасыз етуге және өмір сүру сапасын жақсартуға – 22473,0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мүгедектерді жұмысқа орналастыру үшін арнайы жұмыс орындарын құруға жұмыс берушінің шығындарын субсидиялауға – 208,0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 нарығын дамытуға – 253321,0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халықты әлеуметтік қорғау ұйымдарында арнаулы әлеуметтік қызмет көрсететін жұмыскерлердің жалақысына қосымша ақылар белгілеуге – 7964,0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мәдениет ұйымдарының басқарушы және негізгі персоналына ерекше еңбек жағдайлары үшін лауазымдық айлық ақысына қосымша ақылар белгілеуге – 30319,0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сомаларын бөлу аудан әкімдігінің қаулысы негізінде айқындалады.";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2021 жылға арналған аудандық бюджетке Қазақстан Республикасы Ұлттық қорынан мынадай ағымдағы нысаналы трансферттер бөлінгені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тұрғын үй қорына тұрғын үйлер сатып алуға - 25050,0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үйде қызмет көрсету ұйымдарының, халықты жұмыспен қамту орталықтары жұмыскерлерінің жалақысын көтеруге – 20557,0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"Ауыл – Ел бесігі" жобасы шеңберінде ауылдық елді мекендердегі әлеуметтік және инженерлік инфрақұрылым бойынша іс-шараларды іске асыруға – 28873,0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2021 жылға арналған аудандық бюджетке республикалық бюджеттен мынадай көлемдерде нысаналы даму трансферттері бөлінгені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Шалқар ауданы Қайдауыл стансасы және Ақтан Батыр ауылындағы (Қауылжыр стансасы) сумен жабдықтау желілерін қайта жарақтауға – 450000,0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Шалқар ауданы 1030 шақырым, Көпмола, Жылан стансалары және Кеңдала разъезіндегі сумен жабдықтау желілерін қайта жарақтауға – 740783,0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Шалқар ауданы Мөңке би ауылындағы сумен жабдықтау желілерін салуға - 93206,0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Шалқар ауданы, Шалқар қаласы, Шыман ауылының даму аймағында сумен жабдықтау желілерін салуға – 65766,0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Шалқар ауданы, Шілікті ауылы, Тоғыз стансасы және №77 разъездегі (Шағыр) сумен жабдықтау желілерін қайта жарақтауға – 684531,0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Шалқар ауданы, Бозой ауылындағы кәріз желілерін қайта жарақтауға – 250599,0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Шалқар ауданы, Шалқар қаласының даму аймағында (Жанкелдин ауылы) сумен жабдықтау желілерін салуға – 9829,0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Шалқар қаласы, Сейтов көшесінен екі қабатты сегіз пәтерлік жалдамалы коммуналдық тұрғын үйін салуға – 67200,0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трансферттердің сомаларын бөлу аудан әкімдігінің қаулысы негізінде айқындалады.";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2021 жылға арналған аудандық бюджетке облыстық бюджеттен мынадай нысаналы даму трансферттері түскені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Шалқар ауданы Қайдауыл стансасы және Ақтан Батыр ауылындағы (Қауылжыр стансасы) сумен жабдықтау желілерін қайта жарақтауға – 101305,0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Шалқар ауданы, Шалқар қаласындағы кәріз желісіне кәріздік-тазарту имаратын салуға жобалық-сметалық құжаттамасын әзірлеуге – 27220,0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Шалқар ауданы, Шілікті ауылы, Тоғыз стансасы және №77 разъездегі (Шағыр) сумен жабдықтау желілерін қайта жарақтауға – 53256,0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трансферттердің сомаларын бөлу аудан әкімдігінің қаулысы негізінде айқындалады.";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Шалқар аудандық мәслихатының 2021 жылғы 11 қарашадағы № 115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2020 жылғы 22 желтоқсандағы № 605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Шалқар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12947462,0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9466210,1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9466206,0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9466206,0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13272607,6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1041941,4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1047880,9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944478,6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944478,6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2622939,9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2358666,5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2358666,5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кенттердің, ауылдардың, ауылдық округтердің шекарасын белгілеу кезінде жүргізілетін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– 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– Ел бесігі" жобасы шеңберінде ауылдық елді мекендердегі әлеуметтік және инженерлік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7395800,9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7395800,9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7395800,9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7160468,0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-319806,6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325145,6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Шалқар аудандық мәслихатының 2021 жылғы 11 қарашадағы № 115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2020 жылғы 22 желтоқсандағы № 605 шешіміне 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бюджеттен аудандық маңызы бар қала және ауылдық округ бюджеттеріне 2021 жылға ағымдағы нысаналы трансферттер көлемі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қаласы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365601,8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10228,8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Айшуақ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Бершүгір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Бозой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 Көтібарұлы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12723,8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Жаңақоныс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15063,1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Кішіқұм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Қауылжыр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Мөңке би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9417,1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20557,9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Шетырғыз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9715,7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507811,2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