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49c" w14:textId="6770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22 желтоқсандағы № 605 "2021-2023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13 желтоқсандағы № 137 шешімі. Қазақстан Республикасының Әділет министрлігінде 2021 жылғы 20 желтоқсанда № 25842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"2021-2023 жылдарға арналған Шалқар аудандық бюджетін бекіту туралы" 2020 жылғы 22 желтоқсандағы № 605 (Нормативтік құқықтық актілерді мемлекеттік тіркеу тізілімінде № 7840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12968277,2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3404763,2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9470187,1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13293422,8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319806,6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325145,6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бюджетке республикалық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30832,0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9210,0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24381,0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253321,0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ерекше еңбек жағдайлары үшін лауазымдық айлық ақысына қосымша ақылар белгілеуге – 30319,0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13 желтоқсандағы № 137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13 желтоқсандағы № 137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