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b2e1" w14:textId="e26b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Кішіқұм ауылдық округі әкімінің 2008 жылғы 20 қарашадағы № 5 "Елді мекендерге көше атауын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Кішіқұм ауылдық округі әкімінің 2021 жылғы 19 қаңтардағы № 4 шешімі. Ақтөбе облысының Әділет департаментінде 2021 жылғы 19 қаңтарда № 8015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облысы әкімдігінің 2019 жылғы 11 желтоқсандағы № 490 және Ақтөбе облыстық мәслихатының 2019 жылғы 11 желтоқсандағы № 479 "Ақтөбе облысының Алға, Ырғыз, Мәртөк, Мұғалжар және Шалқар аудандарының кейбір елді мекендерін тарату туралы", нормативтік құқықтық актілерді мемлекеттік тіркеу Тізілімінде № 6570 болып тіркелген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Кішіқұм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Кішіқұм ауылдық округі әкімінің 2008 жылғы 20 қарашадағы № 5 "Елді мекендерге көше атауын беру туралы" (нормативтік құқықтық актілерді мемлекеттік тіркеу тізілімінде № 3-13-90 тіркелген, 2009 жылғы 5 қаңтардағы аудандық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4200" сандары алынып тасталынсын;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Кішіқұм ауылдық округіне қарасты елді мекендердегі көшелерге төмендегідей атаулар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Шілікті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"Толағай", "Теректі", "Сартепсең", "Қоңыртөбе", "Сарөзек", "Жалаулы", "Достық", "Меңдікөл", "Мұрынқұм", "Сарбұлақ", "Бейбітшілік", "Теміржолшылар", "Шілікті"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Қарашоқат станциясы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"Кішіқұм", "Жеңіс", "Теміржолшылар", "Достық"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Ақеспе станциясы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Шоқысу станциясы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"Теміржолшылар", "Толағай", "Сарбұлақ", "Жастар" көшелері.".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Кішіқұм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Кішіқұм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