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7571" w14:textId="5227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облысы бойынша коммуналдық көрсетілетін қызметтерді ұсыну қағидаларын бекіту туралы" Алматы облысы әкімдігінің 2015 жылғы 24 желтоқсандағы № 559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2021 жылғы 6 сәуірдегі № 129 қаулысы. Алматы облысы Әділет департаментінде 2021 жылы 9 сәуірде № 5923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облысы бойынша коммуналдық көрсетілетін қызметтерді ұсыну қағидаларын бекіту туралы" Алматы облысы әкімдігінің 2015 жылғы 24 желтоқсандағы № 559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3681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6 мамырында "Әділет" ақпараттық-құқықтық жүйесінде жарияланған)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облысы әкімінің бірінші орынбасары Л. Тұрлашовқа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