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0a94a" w14:textId="e70a9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2020-2021 оқу жылына техникалық және кәсіптік, орта білімнен кейінгі білімі бар кадрларды даярлауға арналған мемлекеттік білім беру тапсырысын бекіту туралы</w:t>
      </w:r>
    </w:p>
    <w:p>
      <w:pPr>
        <w:spacing w:after="0"/>
        <w:ind w:left="0"/>
        <w:jc w:val="both"/>
      </w:pPr>
      <w:r>
        <w:rPr>
          <w:rFonts w:ascii="Times New Roman"/>
          <w:b w:val="false"/>
          <w:i w:val="false"/>
          <w:color w:val="000000"/>
          <w:sz w:val="28"/>
        </w:rPr>
        <w:t>Алматы облысы әкімдігінің 2021 жылғы 14 сәуірдегі № 142 қаулысы. Алматы облысы Әділет департаментінде 2021 жылы 16 сәуірде № 5930 болып тіркелді</w:t>
      </w:r>
    </w:p>
    <w:p>
      <w:pPr>
        <w:spacing w:after="0"/>
        <w:ind w:left="0"/>
        <w:jc w:val="both"/>
      </w:pPr>
      <w:bookmarkStart w:name="z7" w:id="0"/>
      <w:r>
        <w:rPr>
          <w:rFonts w:ascii="Times New Roman"/>
          <w:b w:val="false"/>
          <w:i w:val="false"/>
          <w:color w:val="000000"/>
          <w:sz w:val="28"/>
        </w:rPr>
        <w:t xml:space="preserve">
      "Білім туралы" 2007 жылғы 27 шілдедегі Қазақстан Республикасы Заңының 6-бабы 2-тармағы </w:t>
      </w:r>
      <w:r>
        <w:rPr>
          <w:rFonts w:ascii="Times New Roman"/>
          <w:b w:val="false"/>
          <w:i w:val="false"/>
          <w:color w:val="000000"/>
          <w:sz w:val="28"/>
        </w:rPr>
        <w:t>8-3) тармақшасына</w:t>
      </w:r>
      <w:r>
        <w:rPr>
          <w:rFonts w:ascii="Times New Roman"/>
          <w:b w:val="false"/>
          <w:i w:val="false"/>
          <w:color w:val="000000"/>
          <w:sz w:val="28"/>
        </w:rPr>
        <w:t xml:space="preserve"> сәйкес Алматы облысының әкімдігі ҚАУЛЫ ЕТЕДІ: </w:t>
      </w:r>
    </w:p>
    <w:bookmarkEnd w:id="0"/>
    <w:bookmarkStart w:name="z8"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Қоса</w:t>
      </w:r>
      <w:r>
        <w:rPr>
          <w:rFonts w:ascii="Times New Roman"/>
          <w:b w:val="false"/>
          <w:i w:val="false"/>
          <w:color w:val="000000"/>
          <w:sz w:val="28"/>
        </w:rPr>
        <w:t xml:space="preserve"> беріліп отырған 2020-2021 оқу жылына техникалық және кәсіптік, орта білімнен кейінгі білімі бар кадрларды даярлауға арналған мемлекеттік білім беру тапсырысы бекітілсін.</w:t>
      </w:r>
    </w:p>
    <w:bookmarkEnd w:id="1"/>
    <w:bookmarkStart w:name="z9" w:id="2"/>
    <w:p>
      <w:pPr>
        <w:spacing w:after="0"/>
        <w:ind w:left="0"/>
        <w:jc w:val="both"/>
      </w:pPr>
      <w:r>
        <w:rPr>
          <w:rFonts w:ascii="Times New Roman"/>
          <w:b w:val="false"/>
          <w:i w:val="false"/>
          <w:color w:val="000000"/>
          <w:sz w:val="28"/>
        </w:rPr>
        <w:t xml:space="preserve">
      2. "Алматы облысының білім басқармасы", "Алматы облысының денсаулық сақтау басқармасы", "Алматы облысының дене шынықтыру және спорт басқармасы", "Алматы облысының экономика және бюджеттік жоспарлау басқармасы" мемлекеттік мекемелері техникалық және кәсіптік, орта білімнен кейінгі білім беру ұйымдарында мемлекеттік білім беру тапсырысын орналастыруды және қаржыландыруды қамтамасыз етсін. </w:t>
      </w:r>
    </w:p>
    <w:bookmarkEnd w:id="2"/>
    <w:bookmarkStart w:name="z10" w:id="3"/>
    <w:p>
      <w:pPr>
        <w:spacing w:after="0"/>
        <w:ind w:left="0"/>
        <w:jc w:val="both"/>
      </w:pPr>
      <w:r>
        <w:rPr>
          <w:rFonts w:ascii="Times New Roman"/>
          <w:b w:val="false"/>
          <w:i w:val="false"/>
          <w:color w:val="000000"/>
          <w:sz w:val="28"/>
        </w:rPr>
        <w:t>
      3. "Алматы облысының білім басқармасы", "Алматы облысының денсаулық сақтау басқармасы", "Алматы облысының дене шынықтыру және спорт басқармасы" мемлекеттік мекемелері техникалық және кәсіптік, орта білімнен кейінгі білім беретін оқу орындарында кадрларды даярлауға 2020-2021 оқу жылына арналған мемлекеттік білім беру тапсырысының орындалуын қамтамасыз етсін.</w:t>
      </w:r>
    </w:p>
    <w:bookmarkEnd w:id="3"/>
    <w:bookmarkStart w:name="z11" w:id="4"/>
    <w:p>
      <w:pPr>
        <w:spacing w:after="0"/>
        <w:ind w:left="0"/>
        <w:jc w:val="both"/>
      </w:pPr>
      <w:r>
        <w:rPr>
          <w:rFonts w:ascii="Times New Roman"/>
          <w:b w:val="false"/>
          <w:i w:val="false"/>
          <w:color w:val="000000"/>
          <w:sz w:val="28"/>
        </w:rPr>
        <w:t xml:space="preserve">
      4. Осы қаулының орындалуын бақылау Алматы облысы әкімінің орынбасары Р. Әлиге жүктелсін. </w:t>
      </w:r>
    </w:p>
    <w:bookmarkEnd w:id="4"/>
    <w:bookmarkStart w:name="z12"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14 сәуірдегі № 142 қаулысымен бекітілген</w:t>
            </w:r>
          </w:p>
        </w:tc>
      </w:tr>
    </w:tbl>
    <w:bookmarkStart w:name="z16" w:id="6"/>
    <w:p>
      <w:pPr>
        <w:spacing w:after="0"/>
        <w:ind w:left="0"/>
        <w:jc w:val="left"/>
      </w:pPr>
      <w:r>
        <w:rPr>
          <w:rFonts w:ascii="Times New Roman"/>
          <w:b/>
          <w:i w:val="false"/>
          <w:color w:val="000000"/>
        </w:rPr>
        <w:t xml:space="preserve"> 2020-2021 оқу жылына техникалық және кәсіптік, орта білімнен кейінгі білімі бар кадрларды даярлауға арналған мемлекеттік білім беру тапсырысы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7"/>
        <w:gridCol w:w="3293"/>
        <w:gridCol w:w="2163"/>
        <w:gridCol w:w="792"/>
        <w:gridCol w:w="792"/>
        <w:gridCol w:w="875"/>
        <w:gridCol w:w="875"/>
        <w:gridCol w:w="933"/>
      </w:tblGrid>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 кодтар, кәсібі мен мамандықтары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Біліктіліктері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(орын)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оқу</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7"/>
          <w:p>
            <w:pPr>
              <w:spacing w:after="20"/>
              <w:ind w:left="20"/>
              <w:jc w:val="both"/>
            </w:pPr>
            <w:r>
              <w:rPr>
                <w:rFonts w:ascii="Times New Roman"/>
                <w:b w:val="false"/>
                <w:i w:val="false"/>
                <w:color w:val="000000"/>
                <w:sz w:val="20"/>
              </w:rPr>
              <w:t xml:space="preserve">
9 </w:t>
            </w:r>
            <w:r>
              <w:br/>
            </w:r>
            <w:r>
              <w:rPr>
                <w:rFonts w:ascii="Times New Roman"/>
                <w:b w:val="false"/>
                <w:i w:val="false"/>
                <w:color w:val="000000"/>
                <w:sz w:val="20"/>
              </w:rPr>
              <w:t>
сынып базасы негізінде</w:t>
            </w:r>
          </w:p>
          <w:bookmarkEnd w:id="7"/>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 базасы негізінде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маманды оқытуға жұмсалатын шығыстардың орташа құны(мың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облыстық білім басқармасы" мемлекеттік мекемесінің "Талдықорған сервис және технология колледжі" мемлекеттік коммуналдық қазыналық кәсіпорны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 "Шаштараз өнері және сәндік косметика"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0506012 "Шаш үлгілерін жасаушы"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0508022 "Кондитер"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"Тігін өндірісі және киімдерді үлгілеу"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 "Арнайы тігінші"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"Есептеу техникасы және бағдарламалық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1304012 "Сандық ақпараттарды қайта өңдеу маманы"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1304082 "Сандық және электронды құрылғыларды,компьютерлік желілердің жөндеуші"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1505000 "Ақпараттық жүйелер"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1305011 "Дизайнер"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облыстық білім басқармасы" мемлекеттік мекемесінің "Кәсіптік оқудағы көпсалалы колледжі" мемлекеттік коммуналдық қазыналық кәсіпорны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"Электргазымен дәнекерлеуші"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1201062 "Автокөліктердің электр құрылғыларын жөндеуші электрик"</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 "Автокөлікті жөндеу слесарі"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"Ғимараттар мен құрылымдарды салу және пайдалану"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1401222 "Қаңқа-қаптауыш құрылымдарды монтаждаушы"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1401032 "Құрылыс шебері"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1401042 "Сылақшы"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облыстық білім басқармасы" мемлекеттік мекемесінің "Талдықорған өнеркәсіптік индустрия және жана технологиялар колледжі" мемлекеттік коммуналдық қазыналық кәсіпорны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1013000 "Механикалық өңдеу, өлшеу-бақылау құралдары және өндірістегі автоматика"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1013062 "Бақылау-өлшеу аспаптары және автоматика бойынша слесарі"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 "Токарлық іс және металл өңдеу"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1109012 "Токарь"</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 газымен дәнекерлеуші"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 "Автокөлікті жөндеу слесарі"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 "Ішкі санитарлық-техникалық құрылғыларды, желдеткіштерді және инженерлік жүйелерді монтаждау және пайдалану"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1403012 "Слесарь-сантехник"</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1405000 "Газбен қамтамасыз ету жабдықтары мен жүйелерін құрастыру және пайдалану"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1405012 "Газ құбырларын пайдалану және жөндеу слесарі"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облыстық білім басқармасы" мемлекеттік мекемесінің "Талғар политехникалық колледжі" мемлекеттік коммуналдық қазыналық кәсіпорны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 газымен дәнекерлеуші"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1201062 "Автокөліктердің электр құрылғыларын жөндеуші электрик"</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 "Автокөлікті жөндеу слесарі"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"Тігін өндірісі және киімдерді үлгілеу"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 "Арнайы тігінші"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 Есептеу техникасы және бағдарламалық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1304082 "Сандық және электронды құрылғыларды,компьютерлік желілердің жөндеуші"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1504042 "Аспазшы"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1504092 "Электр жабдықтарына қызмет көрсету электр монтері"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облыстық білім басқармасы" мемлекеттік мекемесінің "Алакөл гуманитарлық-техникалық колледжі" мемлекеттік коммуналдық қазыналық кәсіпорны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 "Қонақ үй шаруашылығына қызмет көрсету және ұйымдастыру"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0507042 "Әкімшілік көмекшісі"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 газымен дәнекерлеуші"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 "Жол-құрылыс машиналарын техникалық пайдалану"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1402182 "Жол құрылыс машиналарын және тракторларын жөндеу слесарі"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 "Ауыл шаруашылық өндірісіндегі тракторшы-машинист"</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облыстық білім басқармасы" мемлекеттік мекемесі "Жамбыл атындағы ұзынағаш кәсіптік колледжі" мемлекеттік коммуналдық қазыналық кәсіпорны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0503000 "Слесарлық іс"</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0503012 "Электр құрал жабдықтарын жөндеуші слесарь-электрик"</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 "Шаштараз өнері және сәндік косметика"</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0506012 "Шаш үлгілерін жасаушы"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 газымен дәнекерлеуші"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1201062 "Автокөліктердің электр құрылғыларын жөндеуші электрик"</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 "Ауыл шаруашылық өндірісіндегі тракторшы-машинист"</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облыстық білім басқармасы" мемлекеттік мекемесінің "Шелек политехникалық коледжі" мемлекеттiк коммуналдық қазыналық кәсіпорны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 газымен дәнекерлеуші"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 "Автокөлікті жөндеу слесарі"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 "Ауыл шаруашылық өндірісіндегі тракторшы-машинист"</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1504092 "Электр жабдықтарына қызмет көрсету электр монтері"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облыстық білім басқармасы" мемлекеттік мекемесінің "Сарыжаз кәсіптік техникалық колледжі" мемлекеттік коммуналдық қазыналық кәсіпорны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 газымен дәнекерлеуші"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 "Автокөлікті жөндеу слесарі"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 Есептеу техникасы және бағдарламалық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1304082 "Сандық және электронды құрылғыларды,компьютерлік желілердің жөндеуші"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1504092 "Электр жабдықтарына қызмет көрсету электр монтері"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облыстық білім басқармасы" мемлекеттік мекемесінің "Шонжы политехникалық колледжі" мемлекеттік коммуналдық қазыналық кәсіпорны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0508022 "Кондитер"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 газымен дәнекерлеуші"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 "Автокөлікті жөндеу слесарі"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"Тігін өндірісі және киімдерді үлгілеу"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1211032 "Тігінші"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 Есептеу техникасы және бағдарламалық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1304012 "Сандық ақпараттарды қайта өңдеу маманы"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1504102 "Слесарь-жөндеуші"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"Бақанас аграрлы-индустриалдық колледжі" мемлекеттік коммуналдық қазыналық кәсіпорны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 газымен дәнекерлеуші"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 "Автокөлікті жөндеу слесарі"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 "Ауыл шаруашылық өндірісіндегі тракторшы-машинист"</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облыстық білім басқармасы" мемлекеттік мекемесінің "Санджар Жандосов атындағы Қаскелең кәсіптік-техникалық колледжі" мемлекеттік коммуналдық қазыналық кәсіпорны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 "Шаштараз өнері және сәндік косметика"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0506012 "Шаш үлгілерін жасаушы"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 газымен дәнекерлеуші"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1201062 "Автокөліктердің электр құрылғыларын жөндеуші электрик"</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 "Автокөлікті жөндеу слесарі"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"Тігін өндірісі және киімдерді үлгілеу"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 "Арнайы тігінші"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1504092 "Электр жабдықтарына қызмет көрсету электр монтері"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8"/>
          <w:p>
            <w:pPr>
              <w:spacing w:after="20"/>
              <w:ind w:left="20"/>
              <w:jc w:val="both"/>
            </w:pPr>
            <w:r>
              <w:rPr>
                <w:rFonts w:ascii="Times New Roman"/>
                <w:b w:val="false"/>
                <w:i w:val="false"/>
                <w:color w:val="000000"/>
                <w:sz w:val="20"/>
              </w:rPr>
              <w:t xml:space="preserve">
"Алматы облыстық білім басқармасы" мемлекеттік мекемесінің </w:t>
            </w:r>
            <w:r>
              <w:br/>
            </w:r>
            <w:r>
              <w:rPr>
                <w:rFonts w:ascii="Times New Roman"/>
                <w:b w:val="false"/>
                <w:i w:val="false"/>
                <w:color w:val="000000"/>
                <w:sz w:val="20"/>
              </w:rPr>
              <w:t>
"Қапал кәсіптік-техникалық колледжі" мемлекеттік коммуналдық қазыналық кәсіпорны</w:t>
            </w:r>
          </w:p>
          <w:bookmarkEnd w:id="8"/>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 "Ауыл шаруашылығы техникасына техникалық қызмет көрсету және жөндеу"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1501012 "Ауыл шаруашылық өндірісіндегі тракторшы-машинисі"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облыстық білім басқармасы" мемлекеттік мекемесінің "Алматы облысының қызмет көрсету және тамақтандыру саласындағы инновациялық технологиялар колледжі" мемлекеттік коммуналдық қазыналық кәсіпорны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 "Шаштараз өнері және сәндік косметика"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0506012 "Шаш үлгілерін жасаушы"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 "Қонақ үй шаруашылығына қызмет көрсету және ұйымдастыру"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0507042 "Әкімшілік көмекшісі"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 газымен дәнекерлеуші"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"Тігін өндірісі және киімдерді үлгілеу"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 "Арнайы тігінші"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облыстық білім басқармасы" мемлекеттік мекемесінің "Сарқан политехникалық колледжі" мемлекеттік коммуналдық қазыналық кәсіпорны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 газымен дәнекерлеуші"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 "Ауыл шаруашылығы техникасына техникалық қызмет көрсету және жөндеу"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1501022 "Машиналар мен механизмдерді пайдалану және жөндеу шебері"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1504092 "Электр жабдықтарына қызмет көрсету электр монтері"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облыстық білім басқармасы" мемлекеттік мекемесінің "Тоқжайлау политехникалық колледжі" мемлекеттік коммуналдық қазыналық кәсіпорны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 "Слесарь-жөндеуші"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 "Орман шаруашылығы, бақ-саябақ және ландшафт құрылысы"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1508052 "Орманшы"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 "Ветеринария"</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1513032 "Ветеринарлық санитар"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xml:space="preserve">
"Алматы облыстық білім басқармасы" мемлекеттік мекемесінің "Бастөбе сервистік-техникалық колледжі" мемлекеттік коммуналдық </w:t>
            </w:r>
            <w:r>
              <w:br/>
            </w:r>
            <w:r>
              <w:rPr>
                <w:rFonts w:ascii="Times New Roman"/>
                <w:b w:val="false"/>
                <w:i w:val="false"/>
                <w:color w:val="000000"/>
                <w:sz w:val="20"/>
              </w:rPr>
              <w:t>
қазыналық кәсіпорны</w:t>
            </w:r>
          </w:p>
          <w:bookmarkEnd w:id="9"/>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 газымен дәнекерлеуші"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 "Автокөлікті жөндеу слесарі"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"Ғимараттар мен құрылымдарды салу және пайдалану"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1401102 "Қаптаушы-тасшы"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1504092 "Электр жабдықтарына қызмет көрсету электр монтері"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xml:space="preserve">
"Алматы облыстық білім басқармасы" мемлекеттік мекемесінің </w:t>
            </w:r>
            <w:r>
              <w:br/>
            </w:r>
            <w:r>
              <w:rPr>
                <w:rFonts w:ascii="Times New Roman"/>
                <w:b w:val="false"/>
                <w:i w:val="false"/>
                <w:color w:val="000000"/>
                <w:sz w:val="20"/>
              </w:rPr>
              <w:t>
"Текелі кәсіптік колледжі" мемлекеттік коммуналдық қазыналық кәсіпорны</w:t>
            </w:r>
          </w:p>
          <w:bookmarkEnd w:id="10"/>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 "Шаштараз өнері және сәндік косметика"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0506012 "Шаш үлгілерін жасаушы"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 "Тамақтандыруды ұйымдастыру"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0507063 "Супервайзер (ауысым басшысы)"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0910000 "Электр және электр механикалық жабдықтар"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0910022 "Күш желілері және электр жабдықтары бойынша электр монтаждаушы"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 газымен дәнекерлеуші"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облыстық білім басқармасы" мемлекеттік мекемесінің "Жаркент көпсалалы колледжі" мемлекеттік коммуналдық қазыналық кәсіпорны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 "Шаштараз өнері және сәндік косметика"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0506012 "Шаш үлгілерін жасаушы"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 газымен дәнекерлеуші"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 Есептеу техникасы және бағдарламалық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1304012 "Сандық ақпараттарды қайта өңдеу маманы"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 "Ауыл шаруашылық өндірісіндегі тракторшы-машинист"</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1504092 "Электр жабдықтарына қызмет көрсету электр монтері"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xml:space="preserve">
"Алматы облыстық білім басқармасы" мемлекеттік мекемесінің "Талдықорған гуманитарлық-техникалық колледжі" мемлекеттік коммуналдық </w:t>
            </w:r>
            <w:r>
              <w:br/>
            </w:r>
            <w:r>
              <w:rPr>
                <w:rFonts w:ascii="Times New Roman"/>
                <w:b w:val="false"/>
                <w:i w:val="false"/>
                <w:color w:val="000000"/>
                <w:sz w:val="20"/>
              </w:rPr>
              <w:t>
қазыналық кәсіпорны</w:t>
            </w:r>
          </w:p>
          <w:bookmarkEnd w:id="11"/>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 "Дизайн"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0402022 "Көркемдік-әсемдеу жұмыстарын орындаушы"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 "Электр станциялары мен желілерінің электр жабдықтары"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0901032 "Күштік тораптар мен электр жабдықтарының электр құрастырушысы"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 газымен дәнекерлеуші"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 "Радиоэлектроника және байланыс"</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1306012 "Телекоммуникациялық желілер және жүйелер бойынша электромонтер"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"Ғимараттар мен құрылымдарды салу және пайдалану"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1401262 "Жалпы құрылыс жұмыстарының шебері"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 "Жиһаз өндірісі"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1414072 "Ағаш және жихаз өндірісінің шебері"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облыстық білім басқармасы" мемлекеттік мекемесінің "Қапшағай көпсалалық колледжі" мемлекеттік коммуналдық қазыналық кәсіпорны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 "Токарлық іс және металл өңдеу"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1109012 "Токарь"</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 газымен дәнекерлеуші"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"Тігін өндірісі және киімдерді үлгілеу"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1211072 "Модельер-пішуші"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"Есептеу техникасы және бағдарламалық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1304012 "Сандық ақпараттарды қайта өңдеу маманы"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xml:space="preserve">
"Алматы облыстық білім басқармасы" мемлекеттік мекемесінің </w:t>
            </w:r>
            <w:r>
              <w:br/>
            </w:r>
            <w:r>
              <w:rPr>
                <w:rFonts w:ascii="Times New Roman"/>
                <w:b w:val="false"/>
                <w:i w:val="false"/>
                <w:color w:val="000000"/>
                <w:sz w:val="20"/>
              </w:rPr>
              <w:t>
"Ақсу политехникалық колледжі" мемлекеттік коммуналдық қазыналық кәсіпорны</w:t>
            </w:r>
          </w:p>
          <w:bookmarkEnd w:id="12"/>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 Электр станциялары мен желілерінің электр жабдықтары"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0901012 "Электромонтер"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 газымен дәнекерлеуші"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"Тігін өндірісі және киімдерді үлгілеу"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 "Арнайы тігінші"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"Есептеу техникасы және бағдарламалық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1304012 "Сандық ақпараттарды қайта өңдеу маманы"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 "Ауыл шаруашылық өндірісіндегі тракторшы-машинист"</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xml:space="preserve">
"Алматы облыстық білім басқармасы" мемлекеттік мекемесінің </w:t>
            </w:r>
            <w:r>
              <w:br/>
            </w:r>
            <w:r>
              <w:rPr>
                <w:rFonts w:ascii="Times New Roman"/>
                <w:b w:val="false"/>
                <w:i w:val="false"/>
                <w:color w:val="000000"/>
                <w:sz w:val="20"/>
              </w:rPr>
              <w:t>
"Көксу политехникалық колледжі" мемлекеттік коммуналдық қазыналық кәсіпорны</w:t>
            </w:r>
          </w:p>
          <w:bookmarkEnd w:id="13"/>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 газымен дәнекерлеуші"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1504042 "Аспазшы"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 "Ауыл шаруашылық өндірісіндегі тракторшы-машинист"</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1504092 "Электр жабдықтарына қызмет көрсету электр монтері"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облыстық білім басқармасы" мемлекеттік мекемесінің "Көлсай кәсіптік-техникалық колледжі" мемлекеттік коммуналдық қазыналық кәсіпорны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"Тігін өндірісі және киімдерді үлгілеу"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1211032 "Тігінші"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 "Орман шаруашылығы, бақ-саябақ және ландшафт құрылысы"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1508092 "Ағаш жаныштаушы"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облыстық білім басқармасы" мемлекеттік мекемесінің "Қаракемер кәсіптік колледжі" мемлекеттік коммуналдық қазыналық кәсіпорны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 газымен дәнекерлеуші"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 "Автокөлікті жөндеу слесарі"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"Тігін өндірісі және киімдерді үлгілеу"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 "Арнайы тігінші"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 "Ауыл шаруашылық өндірісіндегі тракторшы-машинист"</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облыстық білім басқармасы" мемлекеттік мекемесінің "Алматы экономикалық колледжi" мемлекеттік коммуналдық қазыналық кәсіпорны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0516000 "Қаржы"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0516053 "Қаржы жұмысы бойынша экономист"</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 "Есеп және аудит"</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0518033 "Экономист-бухгалтер"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 "Нан пісіру, макарон және кондитерлік өндірісі"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1219092 "Кондитер"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1305000 "Ақпараттық жүйелер"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1305011 "Дизайнер"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1305023 "Техник-бағдарламашы"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облыстық білім басқармасы" мемлекеттік мекемесінің "Жаркент жоғары гуманитарлық-техникалық колледжi" мемлекеттік коммуналдық қазыналық кәсіпорны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 "Мектепке дейінгі білім беру және тәрбиелеу"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 "Мектепке дейінгі ұйымдардың тәрбиешісі"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 "Дене тәрбиесі және спорт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0103023 "Дене тәрбиесі пәнінің мұғалімі"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 "Бастауыш білім беру"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0105013 "Бастауыш білім беру мұғалімі"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0105061 "Тәрбиешінің көмекшісі"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 "Негізгі орта білім беру"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0111013 "Қазақ тілі мен әдебиеті мұғалімі"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0111023 "Ұйғыр тілі мен әдебиеті мұғалімі"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0111093 "Информатика мұғалімі"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xml:space="preserve">
"Алматы облыстық білім басқармасы" мемлекеттік мекемесінің </w:t>
            </w:r>
            <w:r>
              <w:br/>
            </w:r>
            <w:r>
              <w:rPr>
                <w:rFonts w:ascii="Times New Roman"/>
                <w:b w:val="false"/>
                <w:i w:val="false"/>
                <w:color w:val="000000"/>
                <w:sz w:val="20"/>
              </w:rPr>
              <w:t>
"Есiк гуманитарлық-экономикалық колледжi" мемлекеттік коммуналдық қазыналық кәсіпорны</w:t>
            </w:r>
          </w:p>
          <w:bookmarkEnd w:id="14"/>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 "Мектепке дейінгі білім беру және тәрбиелеу"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 "Мектепке дейінгі ұйымдардың тәрбиешісі"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 "Дене тәрбиесі және спорт"</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0103023 "Дене тәрбиесі пәнінің мұғалімі"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 "Бастауыш білім беру"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0105013 "Бастауыш білім беру мұғалімі"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 "Музыкалық білім беру"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0108013 "Мектепке дейінгі және негізгі орта білім беру ұйымдарындағы музыка пәнінің мұғалімі"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 "Негізгі орта білім беру"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0111013 "Қазақ тілі мен әдебиеті мұғалімі"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0111053 "Өзін-өзі тану пәнінің мұғалімі"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0111083 "Шет тілі мұғалімі"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облыстық білім басқармасы" мемлекеттік мекемесінің "Қаскелең мәдениет колледжi" мемлекеттік коммуналдық қазыналық кәсіпорны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0401000 " Кітапхана ісі"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0401013 "Кітапханашы"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 "Әлеуметтік-мәдени қызметі және халықтық көркемдік шығармашылығы"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0403013 "Ұйымдастырушы– педагог"</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xml:space="preserve">
"Алматы облыстық білім басқармасы" мемлекеттік мекемесінің </w:t>
            </w:r>
            <w:r>
              <w:br/>
            </w:r>
            <w:r>
              <w:rPr>
                <w:rFonts w:ascii="Times New Roman"/>
                <w:b w:val="false"/>
                <w:i w:val="false"/>
                <w:color w:val="000000"/>
                <w:sz w:val="20"/>
              </w:rPr>
              <w:t>
"Көксу ауылшаруашылық колледжi" мемлекеттік коммуналдық қазыналық кәсіпорны</w:t>
            </w:r>
          </w:p>
          <w:bookmarkEnd w:id="15"/>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 "Электр мен қамтамасызету"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0902012 "Тарату құрылғылары бойынша электр құрастырушы"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0902033 "Техник-электрик"</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1201062 "Автокөліктердің электр құрылғыларын жөндеуші электрик"</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"Есептеу техникасы және бағдарламалық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1305023 "Техник-бағдарламашы"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1502000 "Агрономия"</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1502012 "Зертханашы"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1502043 "Өсімдікті қорғау агрономы"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1511000 "Жерге орналастыру"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1511033 "Техник"</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облыстық білім басқармасы" мемлекеттік мекемесінің "Сарқан гуманитарлық колледжi" мемлекеттік коммуналдық қазыналық кәсіпорны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 "Мектепке дейінгі білім беру және тәрбиелеу"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 "Мектепке дейінгі ұйымдардың тәрбиешісі"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 "Бастауыш білім беру"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0105033 "Шетел тілінен бастауыш білім беру мұғалімі"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 "Әлеуметтік-мәдени қызметі және халықтық көркемдік шығармашылығы"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0403013 "Ұйымдастырушы– педагог"</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xml:space="preserve">
"Алматы облыстық білім басқармасы" мемлекеттік мекемесінің "Талғар агробизнес және менеджмент колледжi" мемлекеттік коммуналдық </w:t>
            </w:r>
            <w:r>
              <w:br/>
            </w:r>
            <w:r>
              <w:rPr>
                <w:rFonts w:ascii="Times New Roman"/>
                <w:b w:val="false"/>
                <w:i w:val="false"/>
                <w:color w:val="000000"/>
                <w:sz w:val="20"/>
              </w:rPr>
              <w:t>
қазыналық кәсіпорны</w:t>
            </w:r>
          </w:p>
          <w:bookmarkEnd w:id="16"/>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 "Электр мен қамтамасызету"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0902012 "Тарату құрылғылары бойынша электр құрастырушы"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0902033 "Техник-электрик"</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1201092 "Көліктерді жөндеу шебері"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1201113 "Электромеханик"</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 "Тамақтандыру кәсіпорындарының өнім өндіру технологиясы және оны ұйымдастыруы"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1226022 "Көкөніс тұздаушы"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1511000 "Жерге орналастыру"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1511012 "Сызушы"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1511033 "Техник"</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xml:space="preserve">
"Алматы облыстық білім басқармасы" мемлекеттік мекемесінің "Қ.Байсеитов атындағы Талдықорған саз колледжi" мемлекеттік коммуналдық </w:t>
            </w:r>
            <w:r>
              <w:br/>
            </w:r>
            <w:r>
              <w:rPr>
                <w:rFonts w:ascii="Times New Roman"/>
                <w:b w:val="false"/>
                <w:i w:val="false"/>
                <w:color w:val="000000"/>
                <w:sz w:val="20"/>
              </w:rPr>
              <w:t>
қазыналық кәсіпорны</w:t>
            </w:r>
          </w:p>
          <w:bookmarkEnd w:id="17"/>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 "Аспаптық орындау және музыкалық өнер эстрадасы"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0404013 "Балалар музыка мектебініңоқытушысы, концертмейстер"</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0404023 "Балалар музыка мектебініңоқытушысы, ансамбль, оркестр әртісі (жетекшісі)"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0404033 "Балалар музыка мектебініңоқытушысы, халықаспаптароркестрініңәртісі (жетекшісі)"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 "Хор дирижеры"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0405013 "Оқытушы, хормейстер"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 "Ән салу"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0407013 "Балалар музыка мектебінің оқытушысы, академиялық ән салу әртісі, ансамбль солисі"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0407023 "Балалар музыка мектебінің оқытушысы, домбырамен халық әндерін орындау әртісі"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"Алматы облыстық білім басқармасы" мемлекеттік мекемесінің "Талдықорған жоғары политехникалық колледжi" мемлекеттік коммуналдық</w:t>
            </w:r>
            <w:r>
              <w:br/>
            </w:r>
            <w:r>
              <w:rPr>
                <w:rFonts w:ascii="Times New Roman"/>
                <w:b w:val="false"/>
                <w:i w:val="false"/>
                <w:color w:val="000000"/>
                <w:sz w:val="20"/>
              </w:rPr>
              <w:t>
қазыналық кәсіпорны</w:t>
            </w:r>
          </w:p>
          <w:bookmarkEnd w:id="18"/>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 "Дене тәрбиесі және спорт"</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0103023 "Дене тәрбиесі пәнінің мұғалімі"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0103033 "Спорт жаттықтырушысы - оқытушы"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 "Кәсіптік білім беру"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0104023 "Өндірістік оқыту шебері, техник-технолог"</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0101034 "Өндірістік оқытудың қолданбалы бакалавры"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0502000 "Телекоммуникациялық жабдықтар мен тұрмыстық техникаға қызмет көрсету және жөндеу"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0502012 "Аппаратураны жөндеу және қызмет көрсету жөніндегі Радиомеханик(радио -, теле-аудио -, видео-)"</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 "Электр және электрлі механикалық жабдықтарды техникалық пайдалану, қызмет көрсету және жөндеу"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0911022 "Жабдықтарды жөндеу бойынша кезекші электрослесарь (слесарь)"</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1201062 "Автокөліктердің электр құрылғыларын жөндеуші электрик"</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 "Автокөлікті жөндеу слесарі"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 Есептеу техникасы және бағдарламалық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 "Техник-бағдарламашы"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1304112 "Сынақ жүргізуші"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1305000 "Ақпараттық жүйелер"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1305011 "Дизайнер"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1305023 "Техник-бағдарламашы"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1306000 "Радиоэлектроника және байланыс"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1306012 "Телекоммуникациялық желілер және жүйелер бойынша электромонтер"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1306052 "Байланыс монтажшысы-кәбілші"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1306093 "Байланыс технигі"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"Ғимараттар мен құрылымдарды салу және пайдалану"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1401213 "Құрылысшы-техник"</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1401242 "Кең бейінді құрылыс шебері"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облыстық білім басқармасы" мемлекеттік мекемесінің "Талдықорған агро-техникалық колледжi" мемлекеттік коммуналдық қазыналық кәсіпорны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 "Есеп және аудит"</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0518033 "Экономист-бухгалтер"</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 "Нан пісіру, макарон және кондитерлік өндірісі"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1219092 "Кондитер"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1219243 "Техник-технолог"</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1224000 "Сүт өнімдерінің өндірісі"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1224052 "Қаймағы алынбаған және ашымалы сүт өнімдерін жасау шебері"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1219243 "Техник-технолог"</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1305000 "Ақпараттық жүйелер"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1305011 "Дизайнер"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1305023 "Техник-бағдарламашы"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 "Радиоэлектроника және байланыс"</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1306012 "Телекоммуникациялық желілер және жүйелер бойынша электромонтер"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1306093 "Байланыс технигі"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1509000 "Экология и природоохранная деятельность"</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1509023 "Техник особо охраняемых природных территорий"</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 "Ветеринария"</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1513022 "Жануарлар мен құстарды жасанды ұрықтандыру операторы"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1513032 "Ветеринарлық санитар"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1513063 "Ветеринарлық техник"</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облыстық білім басқармасы" мемлекеттік мекемесінің "Үшқоңыр су шаруашылығы колледжi" мемлекеттік коммуналдық қазыналық кәсіпорны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1305000 "Ақпараттық жүйелер"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1305011 "Дизайнер"</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1407000 "Гидротехникалық құрылыс"</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1407013 "Техник-гидротехник"</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1509000 "Экология және табиғатты қорғау қызметі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1509053 "Техник-технолог"</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1511000 "Жерге орналастыру"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1511012 "Сызушы"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облысының денсаулық сақтау басқармасы" мемлекеттік мекемесінің шаруашылық жүргізу құқығындағы "Талдықорған жоғары медициналық колледжі" мемлекеттік коммуналдық кәсіпорны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 "Емдеу ісі"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0301013 "Фельдшер"</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0301023 "Акушер(ка)"</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 "Медбикелік ісі"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0302043 "Жалпы практикадағы медбике"</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0302054 "Медбике ісінің қолданбалы бакалавры"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030222 "Массажист"</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0303000 "Гигиена и эпидемиология"</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0303013 "Гигиенист эпидемиолог"</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0304000 "Стоматология"</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0304023 "Дантист"</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 "Лабораториялық диагностика"</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0305013 "Медициналық зертханашы"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0306000 "Фармация"</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0306013 "Фармацевт"</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денсаулық сақтау басқармасы" мемлекеттік мекемесінің шаруашылық жүргізу құқығындағы "Талғар медициналық колледжі" мемлекеттік коммуналдық кәсіпорны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 "Емдеу ісі"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0301013 "Фельдшер"</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 "Медбикелік ісі"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0302043 "Жалпы практикадағы медбике"</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9"/>
          <w:p>
            <w:pPr>
              <w:spacing w:after="20"/>
              <w:ind w:left="20"/>
              <w:jc w:val="both"/>
            </w:pPr>
            <w:r>
              <w:rPr>
                <w:rFonts w:ascii="Times New Roman"/>
                <w:b w:val="false"/>
                <w:i w:val="false"/>
                <w:color w:val="000000"/>
                <w:sz w:val="20"/>
              </w:rPr>
              <w:t xml:space="preserve">
"Аалматы облысының дене шыңықтыру және спорт басқармасы" мемлекеттік мекемесінің "Талдықорған қаласындағы олимпиадалық резервтің облыстық мамандандырылған мектеп-интернат-колледжі" коммуналдық </w:t>
            </w:r>
            <w:r>
              <w:br/>
            </w:r>
            <w:r>
              <w:rPr>
                <w:rFonts w:ascii="Times New Roman"/>
                <w:b w:val="false"/>
                <w:i w:val="false"/>
                <w:color w:val="000000"/>
                <w:sz w:val="20"/>
              </w:rPr>
              <w:t>
мемлекеттік мекемесі</w:t>
            </w:r>
          </w:p>
          <w:bookmarkEnd w:id="19"/>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 "Дене тәрбиесі және спорт"</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0103033 "Спорт жаттықтырушысы - оқытушы"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"Бөбек" Ұлттық ғылыми практикалық, білім беру және сауықтыру орталығы республикалық мемлекеттік қазыналық кәсіпорнының адамның үйлесімді дамуының "Өзін-өзі тану" гуманитарлық колледжі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 "Бастауыш білім беру"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0105033 "Шетел тілінен бастауыш білім беру мұғалімі"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политехникалық колледж" мекемесі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0508022 "Кондитер"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техникалық қызмет көрсету, жөндеу және пайдалану"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 "Автокөлікті жөндеу слесарі"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 Есептеу техникасы және бағдарламалық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 "Техник-бағдарламашы"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кәсіптік - техникалық колледжі" мекемесі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 "Шаштараз өнері және сәндік косметика"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0506012 "Шаш үлгілерін жасаушы"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0508022 "Кондитер"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0901000"Электр станциялары мен желілерінің электр жабдықтары"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0901012 "Электромонтер"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 газымен дәнекерлеуші"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қызмет көрсету, жөндеу және пайдалану"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 "Автокөлікті жөндеу слесарі"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1201062 "Автокөліктердің электр құрылғыларын жөндеуші электрик"</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заң колледжі" мекемесі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 "Мектепке дейінгі білім беру және тәрбиелеу"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 "Мектепке дейінгі ұйымдардың тәрбиешісі"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1206000 "Жол қозғалысын ұйымдастыру"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1206012 "Жол инспекторы"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"Есептеу техникасы және бағдарламалық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1304012 "Сандық ақпараттарды қайта өңдеу маманы"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0" w:type="auto"/>
            <w:vMerge/>
            <w:tcBorders>
              <w:top w:val="nil"/>
              <w:left w:val="single" w:color="cfcfcf" w:sz="5"/>
              <w:bottom w:val="single" w:color="cfcfcf" w:sz="5"/>
              <w:right w:val="single" w:color="cfcfcf" w:sz="5"/>
            </w:tcBorders>
          </w:tc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 "Техник-бағдарламашы"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облыс бойынша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