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0a85" w14:textId="66a0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басым дақылдар тiзбесі және субсидия нормаларын, сондай-ақ, өсімдік шаруашылығы өнімінің шығымдылығы мен сапасын арттыруға арналған бюджет қаражатының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2021 жылғы 29 сәуірдегі № 172 қаулысы. Алматы облысы Әділет департаментінде 2021 жылы 30 сәуірде № 5948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министрінің бұйрығының 14-тармағына (Нормативтік құқықтық актілерді мемлекеттік тіркеу тізілімінде № 20209 тіркелген) сәйкес,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2021 жылға арналған басым дақылдар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2021 жылға арналған өсімдік шаруашылығы мен сапасын арттыруға арналған бюджет қаражатының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2021 жылға арналған басым дақылдарға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облысының Әділет департаментінде мемлекеттік тіркелуін;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Алматы облысы әкімдігінің интернет-ресурсында орналастыруды;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облысы әкімінің орынбасары С. Тұрдалиевке жүктелсін.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1-қосымша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172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басым дақылдар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8"/>
        <w:gridCol w:w="7392"/>
      </w:tblGrid>
      <w:tr>
        <w:trPr>
          <w:trHeight w:val="30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дақылдардың атауы</w:t>
            </w:r>
          </w:p>
        </w:tc>
      </w:tr>
      <w:tr>
        <w:trPr>
          <w:trHeight w:val="30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</w:tr>
      <w:tr>
        <w:trPr>
          <w:trHeight w:val="30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 2021 жылғы 29 сәуірдегі № 172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өсімдік шаруашылығы мен сапасын арттыруға арналған бюджет қаражатының көлемі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0"/>
        <w:gridCol w:w="1039"/>
        <w:gridCol w:w="9821"/>
      </w:tblGrid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3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субсидияның көлемі, теңге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4 620 000 000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4 620 000 000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3-қосымша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172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басым дақылдардың субсидиялар нормалары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3163"/>
        <w:gridCol w:w="7104"/>
      </w:tblGrid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5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дақылдардың атауы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арналған бюджеттік субсидияның нормасы, теңге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