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af5f" w14:textId="022a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арналған Алматы облысы бойынша бюджет қаражатының көлемдері шегінде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2021 жылғы 12 қазандағы № 368 қаулысы. Қазақстан Республикасының Әділет министрлігінде 2021 жылы 18 қазанда № 24799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2021-2022 оқу жылына арналған Алматы облысы бойынша бюджет қаражатының көлемдері шегінде балаларға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беруге мемлекеттік білім беру тапсырысы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"Алматы облысының білім басқармасы" мемлекеттік мекемесі Қазақстан Республикасының заңнамасында белгіленген тәртіппен: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Б. Байжұмановқа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 368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арналған Алматы облысы бойынша бюджет қаражатының көлемдері шегінде балаларға қосымша білім беруге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2189"/>
        <w:gridCol w:w="4399"/>
        <w:gridCol w:w="4411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бағыттарының түрлері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немесе тәрбиеленушілердің саны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немесе тәрбиеленушіге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Көркем-эстетикалық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аспаптық (мамандандырылған)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