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8a87" w14:textId="fd38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Жетіген ауылдық округі Қайрат ауылының әкімшілік-аумақтық бағыныстылығын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14 желтоқсандағы № 471 қаулысы және Алматы облыстық мәслихатының 2021 жылғы 14 желтоқсандағы № 12-62 шешімі. Қазақстан Республикасының Әділет министрлігінде 2022 жылы 12 қаңтарда № 26457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Алматы облысының әкімдігі ҚАУЛЫ ЕТЕДІ және Алматы облыстық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 Жетіген ауылдық округі Қайрат ауылының әкімшілік-аумақтық бағыныстылығы Талғар ауданы Қайнар ауылдық округінің әкімшілік-аумақтық бағыныстылығына беру жолымен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Алматы облысы әкімдігінің қаулысы мен Алматы облыстық мәслихаты шешімінің орындалуын бақылау облыс әкімінің орынбасары Ж. Тұяқовқа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Алматы облысы әкімдігінің қаулысы мен Алматы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