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c4be" w14:textId="68ac4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қалалсы әкімінің 2021 жылғы 8 қаңтардағы № 1 шешімі. Алматы облысы Әділет департаментінде 2021 жылы 11 қаңтарда № 5857 болып тіркелді. Күші жойылды - Алматы облысы Талдықорған қаласы әкімінің 2022 жылғы 13 қаңтардағы № 1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Талдықорған қаласы әкімдігінің 13.01.2022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жылдың 23 қаңтардағы Заңының 33-бабының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газ жарлысына байланысты, Талдықорған қаласының әкімі ШЕШІМ ЕТТІ: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Талдықорған қаласы Жетісу ықшам ауданындағы № 27 көппәтерлі тұрғын үйде газ жарылуына байланысты жергілікті ауқымдағы техногендік сипаттағы төтенше жағдай жариялансын.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Талдықорған қаласы әкімінің орынбасары А. А.Бегманов тағайындалсын және осы шешімнен туындайтын тиісті іс-шараларды жүргізу тапсырылсын.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жасауды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