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6c4c3" w14:textId="d36c4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қаласының ауылдық округтерінің 2021-2023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2021 жылғы 8 қаңтардағы № 474 шешімі. Алматы облысы Әділет департаментінде 2021 жылы 19 қаңтарда № 5878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01.01.2021 бастап қолданысқа енгізіледі - осы шешімнің </w:t>
      </w:r>
      <w:r>
        <w:rPr>
          <w:rFonts w:ascii="Times New Roman"/>
          <w:b w:val="false"/>
          <w:i w:val="false"/>
          <w:color w:val="ff0000"/>
          <w:sz w:val="28"/>
        </w:rPr>
        <w:t>4-тармағымен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жылдың 4 желтоқсандағы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Талдықорған қалалық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Еркін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207 716 мың теңге,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48 235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159 481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219 501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11 785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11 785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11 785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– Алматы облысы Талдықорған қалалық мәслихатының 09.12.2021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2021-2023 жылдарға арналған Өтенай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215 320 мың теңге, 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65 168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150 152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250 066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34 746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34 746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34 746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2 - тармақ жаңа редакцияда – Алматы облысы Талдықорған қалалық мәслихатының 09.12.2021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Талдықорған қалалық мәслихатының "Экономика, қаржы мәселелері және бюджет жөніндегі" тұрақты комиссиясына жүктелсін.</w:t>
      </w:r>
    </w:p>
    <w:bookmarkEnd w:id="6"/>
    <w:bookmarkStart w:name="z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Тустукбаев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"8"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474 шешіміне 1-қосымша</w:t>
            </w:r>
          </w:p>
        </w:tc>
      </w:tr>
    </w:tbl>
    <w:bookmarkStart w:name="z5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Еркін ауылдық округінің бюджеті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– Алматы облысы Талдықорған қалалық мәслихатының 09.12.2021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"8"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474 шешіміне 2-қосымша</w:t>
            </w:r>
          </w:p>
        </w:tc>
      </w:tr>
    </w:tbl>
    <w:bookmarkStart w:name="z7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Еркін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"8"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474 шешіміне 3-қосымша</w:t>
            </w:r>
          </w:p>
        </w:tc>
      </w:tr>
    </w:tbl>
    <w:bookmarkStart w:name="z8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Еркін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"8"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474 шешіміне 4-қосымша</w:t>
            </w:r>
          </w:p>
        </w:tc>
      </w:tr>
    </w:tbl>
    <w:bookmarkStart w:name="z10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Өтенай ауылдық округінің бюджеті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4 - қосымша жаңа редакцияда – Алматы облысы Талдықорған қалалық мәслихатының 09.12.2021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"8"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474 шешіміне 5-қосымша</w:t>
            </w:r>
          </w:p>
        </w:tc>
      </w:tr>
    </w:tbl>
    <w:bookmarkStart w:name="z12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Өтенай ауылдық округінің бюджеті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"8"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474 шешіміне 6-қосымша</w:t>
            </w:r>
          </w:p>
        </w:tc>
      </w:tr>
    </w:tbl>
    <w:bookmarkStart w:name="z1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Өтенай ауылдық округінің бюджеті 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