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1962" w14:textId="58a1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2020 жылғы 23 желтоқсандағы № 466 "Талдықорған қаласының 2021-2023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2021 жылғы 12 мамырдағы № 46 шешімі. Қазақстан Республикасының Әділет министрлігінде 2021 жылы 9 маусымда № 22957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Талдықорған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қаласының 2021-2023 жылдарға арналған бюджеті туралы" 2020 жылғы 23 желтоқсандағы № 466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5843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32 671 563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4 158 437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385 296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734 522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27 393 308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алынатын трансферттер 1 115 мың теңге, 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3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бюджеттерінен аудандық (облыстық маңызы бар қала) бюджеттің ысырабын өтеуге арналған трансферттер түсімдері 1 112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басқарудың жоғары тұрған органдарынан түсетін трансферттер 27 392 193 мың теңге, 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5 087 744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нысаналы даму трансферттері 10 509 563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облыстық бюджеттен түсетiн субвенциялар 11 744 564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бюджеттен жалпы сипаттағы мемлекеттiк қызметтер субвенциялары 50 322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42 178 228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101 780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117 510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15 730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9 608 445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9 608 445 мың теңге: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9 203 817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361 316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765 944 теңге.".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2021 жылғы 12 мамырдағы № 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 2020 жылғы "23" желтоқсандағы № 466 шешіміне 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651"/>
        <w:gridCol w:w="651"/>
        <w:gridCol w:w="6806"/>
        <w:gridCol w:w="35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Атауы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32 671 563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4 158 437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Корпорациялық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385 296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27 393 308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27 392 193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5 087 744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10 509 563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11 744 564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42 178 228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997 802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737 171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2 816 347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1 268 263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723 958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тұрған үй сертификаттарын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26 507 416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20 792 201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18 607 838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3 051 192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2 160 897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1 401 108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581 781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819 327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793 751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4 314 107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3 217 814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3 085 041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3 767 867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1 494 160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395 786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3096"/>
        <w:gridCol w:w="1548"/>
        <w:gridCol w:w="28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477"/>
        <w:gridCol w:w="1477"/>
        <w:gridCol w:w="2709"/>
        <w:gridCol w:w="5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002"/>
        <w:gridCol w:w="1002"/>
        <w:gridCol w:w="4029"/>
        <w:gridCol w:w="5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Сынып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-9 608 445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Бюджеттің тапшылығын қаржыландыру (профицитті пайдалану)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9 608 445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9 203 817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