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b4ba" w14:textId="542b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қаласының ауылдық округтерінің 2021-2023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2021 жылғы 8 қаңтардағы № 84-289 шешімі. Алматы облысы Әділет департаментінде 2021 жылы 19 қаңтарда № 5870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01.01.2021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4-тармағымен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Заречный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102 460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86 860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107 360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4 900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4 900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Қапшағай қалалық мәслихатының 06.12.2021 </w:t>
      </w:r>
      <w:r>
        <w:rPr>
          <w:rFonts w:ascii="Times New Roman"/>
          <w:b w:val="false"/>
          <w:i w:val="false"/>
          <w:color w:val="000000"/>
          <w:sz w:val="28"/>
        </w:rPr>
        <w:t>№ 16-48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2021-2023 жылдарға арналған Шеңгелді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104 930 мың теңге,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88 930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111 753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6 823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6 823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Алматы облысы Қапшағай қалалық мәслихатының 06.12.2021 </w:t>
      </w:r>
      <w:r>
        <w:rPr>
          <w:rFonts w:ascii="Times New Roman"/>
          <w:b w:val="false"/>
          <w:i w:val="false"/>
          <w:color w:val="000000"/>
          <w:sz w:val="28"/>
        </w:rPr>
        <w:t>№ 16-48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"Әлеуметтік-экономикалық даму, бюджет, өндіріс, шағын және орта кәсіпкерлікті дамыту жөніндегі" тұрақты комиссиясына жүктелсін.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Даданбеков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8 қаңтардағы №84-289 шешіміне 1-қосымша</w:t>
            </w:r>
          </w:p>
        </w:tc>
      </w:tr>
    </w:tbl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Заречный ауылдық округінің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Қапшағай қалалық мәслихатының 06.12.2021 </w:t>
      </w:r>
      <w:r>
        <w:rPr>
          <w:rFonts w:ascii="Times New Roman"/>
          <w:b w:val="false"/>
          <w:i w:val="false"/>
          <w:color w:val="ff0000"/>
          <w:sz w:val="28"/>
        </w:rPr>
        <w:t>№ 16-48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8 қаңтардағы № 84-289 шешіміне 2-қосымша</w:t>
            </w:r>
          </w:p>
        </w:tc>
      </w:tr>
    </w:tbl>
    <w:bookmarkStart w:name="z5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Заречный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8 қаңтардағы № 84-289 шешіміне 3-қосымша</w:t>
            </w:r>
          </w:p>
        </w:tc>
      </w:tr>
    </w:tbl>
    <w:bookmarkStart w:name="z5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Заречный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8 қаңтардағы № 84-289 шешіміне 4-қосымша</w:t>
            </w:r>
          </w:p>
        </w:tc>
      </w:tr>
    </w:tbl>
    <w:bookmarkStart w:name="z6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Шеңгелді ауылдық округінің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Алматы облысы Қапшағай қалалық мәслихатының 06.12.2021 </w:t>
      </w:r>
      <w:r>
        <w:rPr>
          <w:rFonts w:ascii="Times New Roman"/>
          <w:b w:val="false"/>
          <w:i w:val="false"/>
          <w:color w:val="ff0000"/>
          <w:sz w:val="28"/>
        </w:rPr>
        <w:t>№ 16-48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8 қаңтардағы № 84-289 шешіміне 5-қосымша</w:t>
            </w:r>
          </w:p>
        </w:tc>
      </w:tr>
    </w:tbl>
    <w:bookmarkStart w:name="z6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Шеңгелді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8 қаңтардағы № 84-289 шешіміне 6-қосымша</w:t>
            </w:r>
          </w:p>
        </w:tc>
      </w:tr>
    </w:tbl>
    <w:bookmarkStart w:name="z7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Шеңгелді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