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8d9c" w14:textId="a048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8 қаңтардағы "Қапшағай қаласының ауылдық округтерінің 2021-2023 жылдарға арналған бюджеттері туралы" № 84-289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13 сәуірдегі № 5-20 шешімі. Алматы облысы Әділет департаментінде 2021 жылы 16 сәуірде № 5928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ауылдық округтерінің 2021-2023 жылдарға арналған бюджеті туралы" 2021 жылғы 8 қаңтардағы № 84-289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Шеңгелді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45 466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16 000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29 466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45 467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даму, бюджет, өндіріс, шағын және орта кәсіпкерлікті дамыту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Кашаганов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84-289 шешіміне 4-қосымша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Шеңгелді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5591"/>
        <w:gridCol w:w="2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