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9598" w14:textId="fb19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2020 жылғы 28 желтоқсандағы "Қапшағай қаласының 2021-2023 жылдарға арналған бюджеті туралы" № 83-285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12 мамырдағы № 7-27 шешімі. Қазақстан Республикасының Әділет министрлігінде 2021 жылы 10 маусымда № 22980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Қапшағай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2021-2023 жылдарға арналған бюджеті туралы" 2020 жылғы 28 желтоқсандағы № 83-285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9 325 341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4 607 887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6 665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651 706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4 059 083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8 994 205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22 753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28 751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5 998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308 383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308 383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28 751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593 569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256 435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"46 357" саны "105 957" санына ауыстырылсын.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Акылтаев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12 мамырдағы № 7-27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83-285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778"/>
        <w:gridCol w:w="778"/>
        <w:gridCol w:w="779"/>
        <w:gridCol w:w="1581"/>
        <w:gridCol w:w="792"/>
        <w:gridCol w:w="795"/>
        <w:gridCol w:w="39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9 325 341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4 059 083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4 059 082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5"/>
        <w:gridCol w:w="2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8 994 205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3 026 501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1 568 008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3 102 320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3 102 320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3 102 320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452"/>
        <w:gridCol w:w="914"/>
        <w:gridCol w:w="7398"/>
        <w:gridCol w:w="2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551"/>
        <w:gridCol w:w="999"/>
        <w:gridCol w:w="2141"/>
        <w:gridCol w:w="2190"/>
        <w:gridCol w:w="4420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308 383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-308 383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575 197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